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tbl>
      <w:tblPr>
        <w:tblpPr w:leftFromText="141" w:rightFromText="141" w:vertAnchor="text" w:horzAnchor="margin" w:tblpY="-59"/>
        <w:tblW w:w="470.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243"/>
        <w:gridCol w:w="1559"/>
        <w:gridCol w:w="1559"/>
        <w:gridCol w:w="2049"/>
      </w:tblGrid>
      <w:tr w:rsidR="00A3420B" w:rsidRPr="00437F83" w14:paraId="20475583" w14:textId="77777777" w:rsidTr="008B4A8E">
        <w:trPr>
          <w:trHeight w:val="416"/>
        </w:trPr>
        <w:tc>
          <w:tcPr>
            <w:tcW w:w="470.50pt" w:type="dxa"/>
            <w:gridSpan w:val="4"/>
            <w:tcBorders>
              <w:top w:val="single" w:sz="8" w:space="0" w:color="auto"/>
              <w:start w:val="single" w:sz="8" w:space="0" w:color="auto"/>
              <w:bottom w:val="single" w:sz="8" w:space="0" w:color="auto"/>
              <w:end w:val="single" w:sz="8" w:space="0" w:color="auto"/>
            </w:tcBorders>
            <w:shd w:val="clear" w:color="auto" w:fill="BDD6EE" w:themeFill="accent1" w:themeFillTint="66"/>
            <w:vAlign w:val="center"/>
          </w:tcPr>
          <w:p w14:paraId="0BF3BA86" w14:textId="77777777" w:rsidR="00A3420B" w:rsidRPr="00437F83" w:rsidRDefault="00A3420B" w:rsidP="008B4A8E">
            <w:pPr>
              <w:keepNext/>
              <w:autoSpaceDE w:val="0"/>
              <w:autoSpaceDN w:val="0"/>
              <w:spacing w:line="15pt" w:lineRule="auto"/>
              <w:jc w:val="center"/>
              <w:outlineLvl w:val="0"/>
              <w:rPr>
                <w:rFonts w:ascii="Montserrat" w:hAnsi="Montserrat" w:cs="Arial"/>
                <w:b/>
                <w:bCs/>
                <w:sz w:val="20"/>
                <w:szCs w:val="20"/>
              </w:rPr>
            </w:pPr>
            <w:bookmarkStart w:id="0" w:name="_Hlk160784199"/>
            <w:r w:rsidRPr="00437F83">
              <w:rPr>
                <w:rFonts w:ascii="Montserrat" w:hAnsi="Montserrat" w:cs="Arial"/>
                <w:b/>
                <w:bCs/>
                <w:sz w:val="20"/>
                <w:szCs w:val="20"/>
              </w:rPr>
              <w:t>PŘÍLOHA Č. 2 - KRYCÍ LIST nabídky</w:t>
            </w:r>
          </w:p>
        </w:tc>
      </w:tr>
      <w:tr w:rsidR="00A3420B" w:rsidRPr="00437F83" w14:paraId="187DD1E3" w14:textId="77777777" w:rsidTr="000E26FF">
        <w:trPr>
          <w:trHeight w:val="399"/>
        </w:trPr>
        <w:tc>
          <w:tcPr>
            <w:tcW w:w="212.15pt" w:type="dxa"/>
            <w:tcBorders>
              <w:top w:val="single" w:sz="8" w:space="0" w:color="auto"/>
              <w:start w:val="single" w:sz="8" w:space="0" w:color="auto"/>
              <w:bottom w:val="single" w:sz="8" w:space="0" w:color="auto"/>
              <w:end w:val="single" w:sz="8" w:space="0" w:color="auto"/>
            </w:tcBorders>
            <w:vAlign w:val="center"/>
          </w:tcPr>
          <w:p w14:paraId="6BA84A38" w14:textId="77777777" w:rsidR="00A3420B" w:rsidRPr="00437F83" w:rsidRDefault="00A3420B" w:rsidP="00D168C0">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Název veřejné zakázky:</w:t>
            </w:r>
          </w:p>
        </w:tc>
        <w:tc>
          <w:tcPr>
            <w:tcW w:w="258.35pt" w:type="dxa"/>
            <w:gridSpan w:val="3"/>
            <w:tcBorders>
              <w:top w:val="single" w:sz="8" w:space="0" w:color="auto"/>
              <w:start w:val="single" w:sz="8" w:space="0" w:color="auto"/>
              <w:bottom w:val="single" w:sz="8" w:space="0" w:color="auto"/>
              <w:end w:val="single" w:sz="8" w:space="0" w:color="auto"/>
            </w:tcBorders>
            <w:vAlign w:val="center"/>
          </w:tcPr>
          <w:p w14:paraId="3234390F" w14:textId="6822CF37" w:rsidR="00A3420B" w:rsidRPr="00437F83" w:rsidRDefault="00E56144" w:rsidP="00406A65">
            <w:pPr>
              <w:autoSpaceDE w:val="0"/>
              <w:autoSpaceDN w:val="0"/>
              <w:adjustRightInd w:val="0"/>
              <w:spacing w:line="15pt" w:lineRule="auto"/>
              <w:rPr>
                <w:rFonts w:ascii="Montserrat" w:hAnsi="Montserrat" w:cs="Arial"/>
                <w:b/>
                <w:bCs/>
                <w:sz w:val="20"/>
                <w:szCs w:val="20"/>
              </w:rPr>
            </w:pPr>
            <w:r w:rsidRPr="00437F83">
              <w:rPr>
                <w:rFonts w:ascii="Montserrat" w:hAnsi="Montserrat" w:cs="Arial"/>
                <w:b/>
                <w:bCs/>
                <w:sz w:val="20"/>
                <w:szCs w:val="20"/>
              </w:rPr>
              <w:t>Revitalizace kanceláří 2025 SCCR</w:t>
            </w:r>
          </w:p>
        </w:tc>
      </w:tr>
      <w:tr w:rsidR="00A3420B" w:rsidRPr="00437F83" w14:paraId="7A5201B9" w14:textId="77777777" w:rsidTr="00D168C0">
        <w:trPr>
          <w:trHeight w:val="178"/>
        </w:trPr>
        <w:tc>
          <w:tcPr>
            <w:tcW w:w="470.50pt" w:type="dxa"/>
            <w:gridSpan w:val="4"/>
            <w:tcBorders>
              <w:top w:val="single" w:sz="8" w:space="0" w:color="auto"/>
              <w:start w:val="single" w:sz="8" w:space="0" w:color="auto"/>
              <w:bottom w:val="single" w:sz="8" w:space="0" w:color="auto"/>
              <w:end w:val="single" w:sz="8" w:space="0" w:color="auto"/>
            </w:tcBorders>
            <w:shd w:val="clear" w:color="auto" w:fill="BDD6EE" w:themeFill="accent1" w:themeFillTint="66"/>
            <w:vAlign w:val="center"/>
          </w:tcPr>
          <w:p w14:paraId="2DE9B859" w14:textId="77777777" w:rsidR="00A3420B" w:rsidRPr="00437F83" w:rsidRDefault="00A3420B" w:rsidP="008B4A8E">
            <w:pPr>
              <w:keepNext/>
              <w:autoSpaceDE w:val="0"/>
              <w:autoSpaceDN w:val="0"/>
              <w:spacing w:line="15pt" w:lineRule="auto"/>
              <w:jc w:val="center"/>
              <w:outlineLvl w:val="0"/>
              <w:rPr>
                <w:rFonts w:ascii="Montserrat" w:hAnsi="Montserrat" w:cs="Arial"/>
                <w:b/>
                <w:bCs/>
                <w:sz w:val="20"/>
                <w:szCs w:val="20"/>
                <w:highlight w:val="lightGray"/>
              </w:rPr>
            </w:pPr>
            <w:r w:rsidRPr="00437F83">
              <w:rPr>
                <w:rFonts w:ascii="Montserrat" w:hAnsi="Montserrat" w:cs="Arial"/>
                <w:b/>
                <w:bCs/>
                <w:sz w:val="20"/>
                <w:szCs w:val="20"/>
                <w:highlight w:val="lightGray"/>
              </w:rPr>
              <w:t>Zadavatel</w:t>
            </w:r>
          </w:p>
        </w:tc>
      </w:tr>
      <w:tr w:rsidR="00A3420B" w:rsidRPr="00437F83" w14:paraId="000E54E4" w14:textId="77777777" w:rsidTr="000E26FF">
        <w:trPr>
          <w:trHeight w:val="369"/>
        </w:trPr>
        <w:tc>
          <w:tcPr>
            <w:tcW w:w="212.15pt" w:type="dxa"/>
            <w:tcBorders>
              <w:top w:val="single" w:sz="8" w:space="0" w:color="auto"/>
              <w:start w:val="single" w:sz="8" w:space="0" w:color="auto"/>
              <w:end w:val="single" w:sz="8" w:space="0" w:color="auto"/>
            </w:tcBorders>
            <w:vAlign w:val="center"/>
          </w:tcPr>
          <w:p w14:paraId="37191CC7" w14:textId="77777777" w:rsidR="00A3420B" w:rsidRPr="00437F83" w:rsidRDefault="00A3420B" w:rsidP="00D168C0">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Název:</w:t>
            </w:r>
          </w:p>
        </w:tc>
        <w:tc>
          <w:tcPr>
            <w:tcW w:w="258.35pt" w:type="dxa"/>
            <w:gridSpan w:val="3"/>
            <w:tcBorders>
              <w:top w:val="single" w:sz="8" w:space="0" w:color="auto"/>
              <w:start w:val="single" w:sz="8" w:space="0" w:color="auto"/>
              <w:end w:val="single" w:sz="8" w:space="0" w:color="auto"/>
            </w:tcBorders>
            <w:vAlign w:val="center"/>
          </w:tcPr>
          <w:p w14:paraId="00CAD307" w14:textId="646D50E3" w:rsidR="00A3420B" w:rsidRPr="00437F83" w:rsidRDefault="00601809" w:rsidP="00F46522">
            <w:pPr>
              <w:spacing w:line="14pt" w:lineRule="atLeast"/>
              <w:jc w:val="both"/>
              <w:rPr>
                <w:rFonts w:ascii="Montserrat" w:hAnsi="Montserrat" w:cs="Arial"/>
                <w:b/>
                <w:sz w:val="20"/>
                <w:szCs w:val="20"/>
              </w:rPr>
            </w:pPr>
            <w:r w:rsidRPr="00437F83">
              <w:rPr>
                <w:rFonts w:ascii="Montserrat" w:hAnsi="Montserrat" w:cs="Arial"/>
                <w:b/>
                <w:sz w:val="20"/>
                <w:szCs w:val="20"/>
              </w:rPr>
              <w:t xml:space="preserve">Středočeská centrála cestovního ruchu, </w:t>
            </w:r>
            <w:r w:rsidR="00B461F0" w:rsidRPr="00437F83">
              <w:rPr>
                <w:rFonts w:ascii="Montserrat" w:hAnsi="Montserrat" w:cs="Arial"/>
                <w:b/>
                <w:sz w:val="20"/>
                <w:szCs w:val="20"/>
              </w:rPr>
              <w:t>příspěvková organizace</w:t>
            </w:r>
            <w:r w:rsidR="00F46522" w:rsidRPr="00437F83">
              <w:rPr>
                <w:rFonts w:ascii="Montserrat" w:hAnsi="Montserrat" w:cs="Arial"/>
                <w:b/>
                <w:sz w:val="20"/>
                <w:szCs w:val="20"/>
              </w:rPr>
              <w:t xml:space="preserve"> </w:t>
            </w:r>
            <w:r w:rsidRPr="00437F83">
              <w:rPr>
                <w:rFonts w:ascii="Montserrat" w:hAnsi="Montserrat" w:cs="Arial"/>
                <w:sz w:val="20"/>
                <w:szCs w:val="20"/>
              </w:rPr>
              <w:t>(dále jen SCCR)</w:t>
            </w:r>
          </w:p>
        </w:tc>
      </w:tr>
      <w:tr w:rsidR="00601809" w:rsidRPr="00437F83" w14:paraId="1FA57CE9" w14:textId="77777777" w:rsidTr="000E26FF">
        <w:trPr>
          <w:trHeight w:val="337"/>
        </w:trPr>
        <w:tc>
          <w:tcPr>
            <w:tcW w:w="212.15pt" w:type="dxa"/>
            <w:tcBorders>
              <w:start w:val="single" w:sz="8" w:space="0" w:color="auto"/>
              <w:end w:val="single" w:sz="8" w:space="0" w:color="auto"/>
            </w:tcBorders>
            <w:vAlign w:val="center"/>
          </w:tcPr>
          <w:p w14:paraId="40DB5BC9" w14:textId="77777777" w:rsidR="00601809" w:rsidRPr="00437F83" w:rsidRDefault="00601809" w:rsidP="00601809">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Sídlo:</w:t>
            </w:r>
          </w:p>
        </w:tc>
        <w:tc>
          <w:tcPr>
            <w:tcW w:w="258.35pt" w:type="dxa"/>
            <w:gridSpan w:val="3"/>
            <w:tcBorders>
              <w:start w:val="single" w:sz="8" w:space="0" w:color="auto"/>
              <w:end w:val="single" w:sz="8" w:space="0" w:color="auto"/>
            </w:tcBorders>
            <w:vAlign w:val="center"/>
          </w:tcPr>
          <w:p w14:paraId="3A5D12C2" w14:textId="77777777" w:rsidR="00601809" w:rsidRPr="00437F83" w:rsidRDefault="00601809" w:rsidP="00601809">
            <w:pPr>
              <w:spacing w:after="3pt" w:line="15pt" w:lineRule="auto"/>
              <w:rPr>
                <w:rFonts w:ascii="Montserrat" w:hAnsi="Montserrat" w:cs="Arial"/>
                <w:sz w:val="20"/>
                <w:szCs w:val="20"/>
              </w:rPr>
            </w:pPr>
            <w:r w:rsidRPr="00437F83">
              <w:rPr>
                <w:rFonts w:ascii="Montserrat" w:hAnsi="Montserrat" w:cs="Arial"/>
                <w:sz w:val="20"/>
                <w:szCs w:val="20"/>
              </w:rPr>
              <w:t>Husova</w:t>
            </w:r>
            <w:r w:rsidR="004A0924" w:rsidRPr="00437F83">
              <w:rPr>
                <w:rFonts w:ascii="Montserrat" w:hAnsi="Montserrat" w:cs="Arial"/>
                <w:sz w:val="20"/>
                <w:szCs w:val="20"/>
              </w:rPr>
              <w:t xml:space="preserve"> </w:t>
            </w:r>
            <w:r w:rsidRPr="00437F83">
              <w:rPr>
                <w:rFonts w:ascii="Montserrat" w:hAnsi="Montserrat" w:cs="Arial"/>
                <w:sz w:val="20"/>
                <w:szCs w:val="20"/>
              </w:rPr>
              <w:t>156/21, Praha 1 Staré Město, PSČ 110 00</w:t>
            </w:r>
          </w:p>
        </w:tc>
      </w:tr>
      <w:tr w:rsidR="00A3420B" w:rsidRPr="00437F83" w14:paraId="2BD66507" w14:textId="77777777" w:rsidTr="000E26FF">
        <w:trPr>
          <w:trHeight w:val="369"/>
        </w:trPr>
        <w:tc>
          <w:tcPr>
            <w:tcW w:w="212.15pt" w:type="dxa"/>
            <w:tcBorders>
              <w:start w:val="single" w:sz="8" w:space="0" w:color="auto"/>
              <w:end w:val="single" w:sz="8" w:space="0" w:color="auto"/>
            </w:tcBorders>
            <w:vAlign w:val="center"/>
          </w:tcPr>
          <w:p w14:paraId="2AB5C7B8" w14:textId="77777777" w:rsidR="00A3420B" w:rsidRPr="00437F83" w:rsidRDefault="00A3420B" w:rsidP="00D168C0">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IČ</w:t>
            </w:r>
            <w:r w:rsidR="00143E01" w:rsidRPr="00437F83">
              <w:rPr>
                <w:rFonts w:ascii="Montserrat" w:hAnsi="Montserrat" w:cs="Arial"/>
                <w:b/>
                <w:bCs/>
                <w:sz w:val="20"/>
                <w:szCs w:val="20"/>
              </w:rPr>
              <w:t>O</w:t>
            </w:r>
            <w:r w:rsidRPr="00437F83">
              <w:rPr>
                <w:rFonts w:ascii="Montserrat" w:hAnsi="Montserrat" w:cs="Arial"/>
                <w:b/>
                <w:bCs/>
                <w:sz w:val="20"/>
                <w:szCs w:val="20"/>
              </w:rPr>
              <w:t>:</w:t>
            </w:r>
          </w:p>
        </w:tc>
        <w:tc>
          <w:tcPr>
            <w:tcW w:w="258.35pt" w:type="dxa"/>
            <w:gridSpan w:val="3"/>
            <w:tcBorders>
              <w:start w:val="single" w:sz="8" w:space="0" w:color="auto"/>
              <w:end w:val="single" w:sz="8" w:space="0" w:color="auto"/>
            </w:tcBorders>
            <w:vAlign w:val="center"/>
          </w:tcPr>
          <w:p w14:paraId="1ABBA5DA" w14:textId="77777777" w:rsidR="00A3420B" w:rsidRPr="00437F83" w:rsidRDefault="00601809" w:rsidP="00D168C0">
            <w:pPr>
              <w:spacing w:after="3pt" w:line="15pt" w:lineRule="auto"/>
              <w:jc w:val="both"/>
              <w:rPr>
                <w:rFonts w:ascii="Montserrat" w:hAnsi="Montserrat" w:cs="Arial"/>
                <w:sz w:val="20"/>
                <w:szCs w:val="20"/>
              </w:rPr>
            </w:pPr>
            <w:r w:rsidRPr="00437F83">
              <w:rPr>
                <w:rFonts w:ascii="Montserrat" w:hAnsi="Montserrat" w:cs="Arial"/>
                <w:sz w:val="20"/>
                <w:szCs w:val="20"/>
              </w:rPr>
              <w:t>06097758</w:t>
            </w:r>
          </w:p>
        </w:tc>
      </w:tr>
      <w:tr w:rsidR="002B7AEC" w:rsidRPr="00437F83" w14:paraId="026C5387" w14:textId="77777777" w:rsidTr="000E26FF">
        <w:trPr>
          <w:trHeight w:val="369"/>
        </w:trPr>
        <w:tc>
          <w:tcPr>
            <w:tcW w:w="212.15pt" w:type="dxa"/>
            <w:tcBorders>
              <w:start w:val="single" w:sz="8" w:space="0" w:color="auto"/>
              <w:end w:val="single" w:sz="8" w:space="0" w:color="auto"/>
            </w:tcBorders>
            <w:vAlign w:val="center"/>
          </w:tcPr>
          <w:p w14:paraId="30D5EAAA" w14:textId="2B154F71" w:rsidR="002B7AEC" w:rsidRPr="00437F83" w:rsidRDefault="002B7AEC" w:rsidP="00D168C0">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DIČ:</w:t>
            </w:r>
          </w:p>
        </w:tc>
        <w:tc>
          <w:tcPr>
            <w:tcW w:w="258.35pt" w:type="dxa"/>
            <w:gridSpan w:val="3"/>
            <w:tcBorders>
              <w:start w:val="single" w:sz="8" w:space="0" w:color="auto"/>
              <w:end w:val="single" w:sz="8" w:space="0" w:color="auto"/>
            </w:tcBorders>
            <w:vAlign w:val="center"/>
          </w:tcPr>
          <w:p w14:paraId="19984A6F" w14:textId="1306AD42" w:rsidR="002B7AEC" w:rsidRPr="00437F83" w:rsidRDefault="002B7AEC" w:rsidP="00D168C0">
            <w:pPr>
              <w:spacing w:after="3pt" w:line="15pt" w:lineRule="auto"/>
              <w:jc w:val="both"/>
              <w:rPr>
                <w:rFonts w:ascii="Montserrat" w:hAnsi="Montserrat" w:cs="Arial"/>
                <w:sz w:val="20"/>
                <w:szCs w:val="20"/>
              </w:rPr>
            </w:pPr>
            <w:r w:rsidRPr="00437F83">
              <w:rPr>
                <w:rFonts w:ascii="Montserrat" w:hAnsi="Montserrat" w:cs="Arial"/>
                <w:sz w:val="20"/>
                <w:szCs w:val="20"/>
              </w:rPr>
              <w:t>CZ06097758, nejsme plátci DPH</w:t>
            </w:r>
          </w:p>
        </w:tc>
      </w:tr>
      <w:tr w:rsidR="00A3420B" w:rsidRPr="00437F83" w14:paraId="065473C0" w14:textId="77777777" w:rsidTr="000E26FF">
        <w:trPr>
          <w:trHeight w:val="410"/>
        </w:trPr>
        <w:tc>
          <w:tcPr>
            <w:tcW w:w="212.15pt" w:type="dxa"/>
            <w:tcBorders>
              <w:start w:val="single" w:sz="8" w:space="0" w:color="auto"/>
              <w:bottom w:val="single" w:sz="8" w:space="0" w:color="auto"/>
              <w:end w:val="single" w:sz="8" w:space="0" w:color="auto"/>
            </w:tcBorders>
            <w:vAlign w:val="center"/>
          </w:tcPr>
          <w:p w14:paraId="5AEE864C" w14:textId="77777777" w:rsidR="00A3420B" w:rsidRPr="00437F83" w:rsidRDefault="00A3420B" w:rsidP="00D168C0">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Osoba oprávněná za zadavatele jednat:</w:t>
            </w:r>
          </w:p>
        </w:tc>
        <w:tc>
          <w:tcPr>
            <w:tcW w:w="258.35pt" w:type="dxa"/>
            <w:gridSpan w:val="3"/>
            <w:tcBorders>
              <w:start w:val="single" w:sz="8" w:space="0" w:color="auto"/>
              <w:bottom w:val="single" w:sz="8" w:space="0" w:color="auto"/>
              <w:end w:val="single" w:sz="8" w:space="0" w:color="auto"/>
            </w:tcBorders>
            <w:vAlign w:val="center"/>
          </w:tcPr>
          <w:p w14:paraId="0BA2F9C3" w14:textId="610182EA" w:rsidR="00A3420B" w:rsidRPr="00437F83" w:rsidRDefault="005D5BD8" w:rsidP="00D168C0">
            <w:pPr>
              <w:spacing w:after="3pt" w:line="15pt" w:lineRule="auto"/>
              <w:jc w:val="both"/>
              <w:rPr>
                <w:rFonts w:ascii="Montserrat" w:hAnsi="Montserrat" w:cs="Arial"/>
                <w:sz w:val="20"/>
                <w:szCs w:val="20"/>
              </w:rPr>
            </w:pPr>
            <w:r w:rsidRPr="00437F83">
              <w:rPr>
                <w:rFonts w:ascii="Montserrat" w:hAnsi="Montserrat" w:cs="Arial"/>
                <w:sz w:val="20"/>
                <w:szCs w:val="20"/>
              </w:rPr>
              <w:t>Ing</w:t>
            </w:r>
            <w:r w:rsidR="00CF0440" w:rsidRPr="00437F83">
              <w:rPr>
                <w:rFonts w:ascii="Montserrat" w:hAnsi="Montserrat" w:cs="Arial"/>
                <w:sz w:val="20"/>
                <w:szCs w:val="20"/>
              </w:rPr>
              <w:t>. Jakubem Kulhánkem</w:t>
            </w:r>
            <w:r w:rsidR="00143E01" w:rsidRPr="00437F83">
              <w:rPr>
                <w:rFonts w:ascii="Montserrat" w:hAnsi="Montserrat" w:cs="Arial"/>
                <w:sz w:val="20"/>
                <w:szCs w:val="20"/>
              </w:rPr>
              <w:t>, ř</w:t>
            </w:r>
            <w:r w:rsidR="00CF0440" w:rsidRPr="00437F83">
              <w:rPr>
                <w:rFonts w:ascii="Montserrat" w:hAnsi="Montserrat" w:cs="Arial"/>
                <w:sz w:val="20"/>
                <w:szCs w:val="20"/>
              </w:rPr>
              <w:t>editelem</w:t>
            </w:r>
            <w:r w:rsidR="00143E01" w:rsidRPr="00437F83">
              <w:rPr>
                <w:rFonts w:ascii="Montserrat" w:hAnsi="Montserrat" w:cs="Arial"/>
                <w:sz w:val="20"/>
                <w:szCs w:val="20"/>
              </w:rPr>
              <w:t xml:space="preserve"> organizace</w:t>
            </w:r>
          </w:p>
        </w:tc>
      </w:tr>
      <w:tr w:rsidR="008B4A8E" w:rsidRPr="00437F83" w14:paraId="34C1786D" w14:textId="77777777" w:rsidTr="000E26FF">
        <w:trPr>
          <w:trHeight w:val="410"/>
        </w:trPr>
        <w:tc>
          <w:tcPr>
            <w:tcW w:w="212.15pt" w:type="dxa"/>
            <w:tcBorders>
              <w:start w:val="single" w:sz="8" w:space="0" w:color="auto"/>
              <w:bottom w:val="single" w:sz="8" w:space="0" w:color="auto"/>
              <w:end w:val="single" w:sz="8" w:space="0" w:color="auto"/>
            </w:tcBorders>
          </w:tcPr>
          <w:p w14:paraId="34BAEE97" w14:textId="43D54503" w:rsidR="008B4A8E" w:rsidRPr="00437F83" w:rsidRDefault="008B4A8E" w:rsidP="008B4A8E">
            <w:pPr>
              <w:keepNext/>
              <w:autoSpaceDE w:val="0"/>
              <w:autoSpaceDN w:val="0"/>
              <w:spacing w:after="3pt" w:line="15pt" w:lineRule="auto"/>
              <w:outlineLvl w:val="0"/>
              <w:rPr>
                <w:rFonts w:ascii="Montserrat" w:hAnsi="Montserrat" w:cs="Arial"/>
                <w:b/>
                <w:bCs/>
                <w:sz w:val="20"/>
                <w:szCs w:val="20"/>
              </w:rPr>
            </w:pPr>
            <w:r w:rsidRPr="00437F83">
              <w:rPr>
                <w:rFonts w:ascii="Montserrat" w:eastAsia="Arial" w:hAnsi="Montserrat" w:cs="Arial"/>
                <w:b/>
                <w:bCs/>
                <w:kern w:val="2"/>
                <w:sz w:val="20"/>
                <w:szCs w:val="20"/>
                <w14:ligatures w14:val="standardContextual"/>
              </w:rPr>
              <w:t>Kontaktní osoba:</w:t>
            </w:r>
          </w:p>
        </w:tc>
        <w:tc>
          <w:tcPr>
            <w:tcW w:w="258.35pt" w:type="dxa"/>
            <w:gridSpan w:val="3"/>
            <w:tcBorders>
              <w:start w:val="single" w:sz="8" w:space="0" w:color="auto"/>
              <w:bottom w:val="single" w:sz="8" w:space="0" w:color="auto"/>
              <w:end w:val="single" w:sz="8" w:space="0" w:color="auto"/>
            </w:tcBorders>
            <w:vAlign w:val="center"/>
          </w:tcPr>
          <w:p w14:paraId="025FEADB" w14:textId="1791EAF4" w:rsidR="008B4A8E" w:rsidRPr="00437F83" w:rsidRDefault="008B4A8E" w:rsidP="008B4A8E">
            <w:pPr>
              <w:spacing w:after="3pt" w:line="15pt" w:lineRule="auto"/>
              <w:jc w:val="both"/>
              <w:rPr>
                <w:rFonts w:ascii="Montserrat" w:hAnsi="Montserrat" w:cs="Arial"/>
                <w:sz w:val="20"/>
                <w:szCs w:val="20"/>
              </w:rPr>
            </w:pPr>
            <w:r w:rsidRPr="00437F83">
              <w:rPr>
                <w:rFonts w:ascii="Montserrat" w:hAnsi="Montserrat" w:cs="Arial"/>
                <w:sz w:val="20"/>
                <w:szCs w:val="20"/>
              </w:rPr>
              <w:t>Ing. Jana Šubrtová</w:t>
            </w:r>
          </w:p>
        </w:tc>
      </w:tr>
      <w:tr w:rsidR="008B4A8E" w:rsidRPr="00437F83" w14:paraId="21B435B9" w14:textId="77777777" w:rsidTr="000E26FF">
        <w:trPr>
          <w:trHeight w:val="410"/>
        </w:trPr>
        <w:tc>
          <w:tcPr>
            <w:tcW w:w="212.15pt" w:type="dxa"/>
            <w:tcBorders>
              <w:start w:val="single" w:sz="8" w:space="0" w:color="auto"/>
              <w:bottom w:val="single" w:sz="8" w:space="0" w:color="auto"/>
              <w:end w:val="single" w:sz="8" w:space="0" w:color="auto"/>
            </w:tcBorders>
          </w:tcPr>
          <w:p w14:paraId="4830479C" w14:textId="67C56160" w:rsidR="008B4A8E" w:rsidRPr="00437F83" w:rsidRDefault="008B4A8E" w:rsidP="008B4A8E">
            <w:pPr>
              <w:keepNext/>
              <w:autoSpaceDE w:val="0"/>
              <w:autoSpaceDN w:val="0"/>
              <w:spacing w:after="3pt" w:line="15pt" w:lineRule="auto"/>
              <w:outlineLvl w:val="0"/>
              <w:rPr>
                <w:rFonts w:ascii="Montserrat" w:hAnsi="Montserrat" w:cs="Arial"/>
                <w:b/>
                <w:bCs/>
                <w:sz w:val="20"/>
                <w:szCs w:val="20"/>
              </w:rPr>
            </w:pPr>
            <w:r w:rsidRPr="00437F83">
              <w:rPr>
                <w:rFonts w:ascii="Montserrat" w:eastAsia="Arial" w:hAnsi="Montserrat" w:cs="Arial"/>
                <w:b/>
                <w:bCs/>
                <w:kern w:val="2"/>
                <w:sz w:val="20"/>
                <w:szCs w:val="20"/>
                <w14:ligatures w14:val="standardContextual"/>
              </w:rPr>
              <w:t>E-mail:</w:t>
            </w:r>
          </w:p>
        </w:tc>
        <w:tc>
          <w:tcPr>
            <w:tcW w:w="258.35pt" w:type="dxa"/>
            <w:gridSpan w:val="3"/>
            <w:tcBorders>
              <w:start w:val="single" w:sz="8" w:space="0" w:color="auto"/>
              <w:bottom w:val="single" w:sz="8" w:space="0" w:color="auto"/>
              <w:end w:val="single" w:sz="8" w:space="0" w:color="auto"/>
            </w:tcBorders>
            <w:vAlign w:val="center"/>
          </w:tcPr>
          <w:p w14:paraId="7F37FB64" w14:textId="5AE49364" w:rsidR="008B4A8E" w:rsidRPr="00437F83" w:rsidRDefault="008B4A8E" w:rsidP="008B4A8E">
            <w:pPr>
              <w:spacing w:after="3pt" w:line="15pt" w:lineRule="auto"/>
              <w:jc w:val="both"/>
              <w:rPr>
                <w:rFonts w:ascii="Montserrat" w:hAnsi="Montserrat" w:cs="Arial"/>
                <w:sz w:val="20"/>
                <w:szCs w:val="20"/>
              </w:rPr>
            </w:pPr>
            <w:r w:rsidRPr="00437F83">
              <w:rPr>
                <w:rFonts w:ascii="Montserrat" w:hAnsi="Montserrat" w:cs="Arial"/>
                <w:sz w:val="20"/>
                <w:szCs w:val="20"/>
              </w:rPr>
              <w:t>Jana.subrtova@sccr.cz</w:t>
            </w:r>
          </w:p>
        </w:tc>
      </w:tr>
      <w:tr w:rsidR="00A3420B" w:rsidRPr="00437F83" w14:paraId="42068393" w14:textId="77777777" w:rsidTr="00D168C0">
        <w:trPr>
          <w:trHeight w:val="369"/>
        </w:trPr>
        <w:tc>
          <w:tcPr>
            <w:tcW w:w="470.50pt" w:type="dxa"/>
            <w:gridSpan w:val="4"/>
            <w:tcBorders>
              <w:top w:val="single" w:sz="8" w:space="0" w:color="auto"/>
              <w:start w:val="single" w:sz="8" w:space="0" w:color="auto"/>
              <w:bottom w:val="single" w:sz="8" w:space="0" w:color="auto"/>
              <w:end w:val="single" w:sz="8" w:space="0" w:color="auto"/>
            </w:tcBorders>
            <w:shd w:val="clear" w:color="auto" w:fill="BDD6EE" w:themeFill="accent1" w:themeFillTint="66"/>
            <w:vAlign w:val="center"/>
          </w:tcPr>
          <w:p w14:paraId="70E95248" w14:textId="289EF781" w:rsidR="00A3420B" w:rsidRPr="00437F83" w:rsidRDefault="008B4A8E" w:rsidP="008B4A8E">
            <w:pPr>
              <w:keepNext/>
              <w:autoSpaceDE w:val="0"/>
              <w:autoSpaceDN w:val="0"/>
              <w:spacing w:line="15pt" w:lineRule="auto"/>
              <w:jc w:val="center"/>
              <w:outlineLvl w:val="0"/>
              <w:rPr>
                <w:rFonts w:ascii="Montserrat" w:hAnsi="Montserrat" w:cs="Arial"/>
                <w:b/>
                <w:bCs/>
                <w:sz w:val="20"/>
                <w:szCs w:val="20"/>
              </w:rPr>
            </w:pPr>
            <w:r w:rsidRPr="00437F83">
              <w:rPr>
                <w:rFonts w:ascii="Montserrat" w:eastAsia="Arial" w:hAnsi="Montserrat" w:cs="Arial"/>
                <w:b/>
                <w:bCs/>
                <w:color w:val="000000"/>
                <w:sz w:val="20"/>
                <w:szCs w:val="20"/>
              </w:rPr>
              <w:t>Účastník</w:t>
            </w:r>
          </w:p>
        </w:tc>
      </w:tr>
      <w:tr w:rsidR="00A3420B" w:rsidRPr="00437F83" w14:paraId="678A3DDE" w14:textId="77777777" w:rsidTr="000E26FF">
        <w:trPr>
          <w:trHeight w:val="454"/>
        </w:trPr>
        <w:tc>
          <w:tcPr>
            <w:tcW w:w="212.15pt" w:type="dxa"/>
            <w:tcBorders>
              <w:top w:val="single" w:sz="8" w:space="0" w:color="auto"/>
              <w:start w:val="single" w:sz="8" w:space="0" w:color="auto"/>
              <w:end w:val="single" w:sz="8" w:space="0" w:color="auto"/>
            </w:tcBorders>
            <w:vAlign w:val="center"/>
          </w:tcPr>
          <w:p w14:paraId="0EF27C24" w14:textId="77777777" w:rsidR="00A3420B" w:rsidRPr="00437F83" w:rsidRDefault="00A3420B" w:rsidP="00D168C0">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Obchodní firma nebo jméno a příjmení:</w:t>
            </w:r>
          </w:p>
        </w:tc>
        <w:tc>
          <w:tcPr>
            <w:tcW w:w="258.35pt" w:type="dxa"/>
            <w:gridSpan w:val="3"/>
            <w:tcBorders>
              <w:top w:val="single" w:sz="8" w:space="0" w:color="auto"/>
              <w:start w:val="single" w:sz="8" w:space="0" w:color="auto"/>
              <w:end w:val="single" w:sz="8" w:space="0" w:color="auto"/>
            </w:tcBorders>
            <w:vAlign w:val="center"/>
          </w:tcPr>
          <w:p w14:paraId="07912D79" w14:textId="4CB77FEB" w:rsidR="00A3420B" w:rsidRPr="00437F83" w:rsidRDefault="000B4D9B" w:rsidP="00D168C0">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710C6589" w14:textId="77777777" w:rsidTr="000E26FF">
        <w:trPr>
          <w:trHeight w:val="272"/>
        </w:trPr>
        <w:tc>
          <w:tcPr>
            <w:tcW w:w="212.15pt" w:type="dxa"/>
            <w:tcBorders>
              <w:start w:val="single" w:sz="8" w:space="0" w:color="auto"/>
              <w:end w:val="single" w:sz="8" w:space="0" w:color="auto"/>
            </w:tcBorders>
            <w:vAlign w:val="center"/>
          </w:tcPr>
          <w:p w14:paraId="3D744F5B" w14:textId="77777777"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Sídlo / Místo podnikání:</w:t>
            </w:r>
          </w:p>
        </w:tc>
        <w:tc>
          <w:tcPr>
            <w:tcW w:w="258.35pt" w:type="dxa"/>
            <w:gridSpan w:val="3"/>
            <w:tcBorders>
              <w:start w:val="single" w:sz="8" w:space="0" w:color="auto"/>
              <w:end w:val="single" w:sz="8" w:space="0" w:color="auto"/>
            </w:tcBorders>
          </w:tcPr>
          <w:p w14:paraId="32152A81" w14:textId="7692D4AD"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2C6C40C7" w14:textId="77777777" w:rsidTr="000E26FF">
        <w:trPr>
          <w:trHeight w:val="343"/>
        </w:trPr>
        <w:tc>
          <w:tcPr>
            <w:tcW w:w="212.15pt" w:type="dxa"/>
            <w:tcBorders>
              <w:start w:val="single" w:sz="8" w:space="0" w:color="auto"/>
              <w:end w:val="single" w:sz="8" w:space="0" w:color="auto"/>
            </w:tcBorders>
            <w:vAlign w:val="center"/>
          </w:tcPr>
          <w:p w14:paraId="03A02E56" w14:textId="77777777"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IČO:</w:t>
            </w:r>
          </w:p>
        </w:tc>
        <w:tc>
          <w:tcPr>
            <w:tcW w:w="258.35pt" w:type="dxa"/>
            <w:gridSpan w:val="3"/>
            <w:tcBorders>
              <w:start w:val="single" w:sz="8" w:space="0" w:color="auto"/>
              <w:end w:val="single" w:sz="8" w:space="0" w:color="auto"/>
            </w:tcBorders>
          </w:tcPr>
          <w:p w14:paraId="331E4C92" w14:textId="79F5E103"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10B2D4D8" w14:textId="77777777" w:rsidTr="000E26FF">
        <w:trPr>
          <w:trHeight w:val="343"/>
        </w:trPr>
        <w:tc>
          <w:tcPr>
            <w:tcW w:w="212.15pt" w:type="dxa"/>
            <w:tcBorders>
              <w:start w:val="single" w:sz="8" w:space="0" w:color="auto"/>
              <w:end w:val="single" w:sz="8" w:space="0" w:color="auto"/>
            </w:tcBorders>
            <w:vAlign w:val="center"/>
          </w:tcPr>
          <w:p w14:paraId="2DC42797" w14:textId="5C28FE39"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DIČ:</w:t>
            </w:r>
          </w:p>
        </w:tc>
        <w:tc>
          <w:tcPr>
            <w:tcW w:w="258.35pt" w:type="dxa"/>
            <w:gridSpan w:val="3"/>
            <w:tcBorders>
              <w:start w:val="single" w:sz="8" w:space="0" w:color="auto"/>
              <w:end w:val="single" w:sz="8" w:space="0" w:color="auto"/>
            </w:tcBorders>
          </w:tcPr>
          <w:p w14:paraId="592F8FF7" w14:textId="68C638AF"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32AD4A2E" w14:textId="77777777" w:rsidTr="000E26FF">
        <w:trPr>
          <w:trHeight w:val="635"/>
        </w:trPr>
        <w:tc>
          <w:tcPr>
            <w:tcW w:w="212.15pt" w:type="dxa"/>
            <w:tcBorders>
              <w:start w:val="single" w:sz="8" w:space="0" w:color="auto"/>
              <w:end w:val="single" w:sz="8" w:space="0" w:color="auto"/>
            </w:tcBorders>
            <w:vAlign w:val="center"/>
          </w:tcPr>
          <w:p w14:paraId="4FFDCD90" w14:textId="5D629EC9"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Spisová značka v obchodním rejstříku či jiné evidenci, je-li dodavatel v ní zapsán:</w:t>
            </w:r>
          </w:p>
        </w:tc>
        <w:tc>
          <w:tcPr>
            <w:tcW w:w="258.35pt" w:type="dxa"/>
            <w:gridSpan w:val="3"/>
            <w:tcBorders>
              <w:start w:val="single" w:sz="8" w:space="0" w:color="auto"/>
              <w:end w:val="single" w:sz="8" w:space="0" w:color="auto"/>
            </w:tcBorders>
          </w:tcPr>
          <w:p w14:paraId="56C3DACA" w14:textId="17797083"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22F9E6A8" w14:textId="77777777" w:rsidTr="000E26FF">
        <w:trPr>
          <w:trHeight w:val="659"/>
        </w:trPr>
        <w:tc>
          <w:tcPr>
            <w:tcW w:w="212.15pt" w:type="dxa"/>
            <w:tcBorders>
              <w:start w:val="single" w:sz="8" w:space="0" w:color="auto"/>
              <w:end w:val="single" w:sz="8" w:space="0" w:color="auto"/>
            </w:tcBorders>
            <w:vAlign w:val="center"/>
          </w:tcPr>
          <w:p w14:paraId="3D039589" w14:textId="758E0E62" w:rsidR="000B4D9B" w:rsidRPr="00437F83" w:rsidRDefault="000B4D9B" w:rsidP="000B4D9B">
            <w:pPr>
              <w:keepNext/>
              <w:autoSpaceDE w:val="0"/>
              <w:autoSpaceDN w:val="0"/>
              <w:spacing w:after="3pt"/>
              <w:outlineLvl w:val="0"/>
              <w:rPr>
                <w:rFonts w:ascii="Montserrat" w:hAnsi="Montserrat" w:cs="Arial"/>
                <w:b/>
                <w:bCs/>
                <w:sz w:val="20"/>
                <w:szCs w:val="20"/>
              </w:rPr>
            </w:pPr>
            <w:r w:rsidRPr="00437F83">
              <w:rPr>
                <w:rFonts w:ascii="Montserrat" w:eastAsia="Arial" w:hAnsi="Montserrat" w:cs="Arial"/>
                <w:b/>
                <w:bCs/>
                <w:sz w:val="20"/>
                <w:szCs w:val="20"/>
              </w:rPr>
              <w:t>Osoba oprávněná jednat za účastníka/ kontaktní osoba:</w:t>
            </w:r>
          </w:p>
        </w:tc>
        <w:tc>
          <w:tcPr>
            <w:tcW w:w="258.35pt" w:type="dxa"/>
            <w:gridSpan w:val="3"/>
            <w:tcBorders>
              <w:start w:val="single" w:sz="8" w:space="0" w:color="auto"/>
              <w:end w:val="single" w:sz="8" w:space="0" w:color="auto"/>
            </w:tcBorders>
          </w:tcPr>
          <w:p w14:paraId="4D8C85E8" w14:textId="28DE0A63"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5DBCB84B" w14:textId="77777777" w:rsidTr="000E26FF">
        <w:trPr>
          <w:trHeight w:val="317"/>
        </w:trPr>
        <w:tc>
          <w:tcPr>
            <w:tcW w:w="212.15pt" w:type="dxa"/>
            <w:tcBorders>
              <w:start w:val="single" w:sz="8" w:space="0" w:color="auto"/>
              <w:end w:val="single" w:sz="8" w:space="0" w:color="auto"/>
            </w:tcBorders>
            <w:vAlign w:val="center"/>
          </w:tcPr>
          <w:p w14:paraId="6812788C" w14:textId="7D6C7C7B"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Tel.:</w:t>
            </w:r>
          </w:p>
        </w:tc>
        <w:tc>
          <w:tcPr>
            <w:tcW w:w="258.35pt" w:type="dxa"/>
            <w:gridSpan w:val="3"/>
            <w:tcBorders>
              <w:start w:val="single" w:sz="8" w:space="0" w:color="auto"/>
              <w:end w:val="single" w:sz="8" w:space="0" w:color="auto"/>
            </w:tcBorders>
          </w:tcPr>
          <w:p w14:paraId="27A77192" w14:textId="694145AA"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4376C0D2" w14:textId="77777777" w:rsidTr="000E26FF">
        <w:trPr>
          <w:trHeight w:val="317"/>
        </w:trPr>
        <w:tc>
          <w:tcPr>
            <w:tcW w:w="212.15pt" w:type="dxa"/>
            <w:tcBorders>
              <w:start w:val="single" w:sz="8" w:space="0" w:color="auto"/>
              <w:end w:val="single" w:sz="8" w:space="0" w:color="auto"/>
            </w:tcBorders>
            <w:vAlign w:val="center"/>
          </w:tcPr>
          <w:p w14:paraId="2BF6EF50" w14:textId="34065B0A"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E-mail:</w:t>
            </w:r>
          </w:p>
        </w:tc>
        <w:tc>
          <w:tcPr>
            <w:tcW w:w="258.35pt" w:type="dxa"/>
            <w:gridSpan w:val="3"/>
            <w:tcBorders>
              <w:start w:val="single" w:sz="8" w:space="0" w:color="auto"/>
              <w:end w:val="single" w:sz="8" w:space="0" w:color="auto"/>
            </w:tcBorders>
          </w:tcPr>
          <w:p w14:paraId="3B479047" w14:textId="081A7276"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58B23D17" w14:textId="77777777" w:rsidTr="000E26FF">
        <w:trPr>
          <w:trHeight w:val="317"/>
        </w:trPr>
        <w:tc>
          <w:tcPr>
            <w:tcW w:w="212.15pt" w:type="dxa"/>
            <w:tcBorders>
              <w:start w:val="single" w:sz="8" w:space="0" w:color="auto"/>
              <w:bottom w:val="single" w:sz="8" w:space="0" w:color="auto"/>
              <w:end w:val="single" w:sz="8" w:space="0" w:color="auto"/>
            </w:tcBorders>
            <w:vAlign w:val="center"/>
          </w:tcPr>
          <w:p w14:paraId="3DD007A3" w14:textId="7F4D6069"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sz w:val="20"/>
                <w:szCs w:val="20"/>
              </w:rPr>
              <w:t>Datová schránka:</w:t>
            </w:r>
          </w:p>
        </w:tc>
        <w:tc>
          <w:tcPr>
            <w:tcW w:w="258.35pt" w:type="dxa"/>
            <w:gridSpan w:val="3"/>
            <w:tcBorders>
              <w:start w:val="single" w:sz="8" w:space="0" w:color="auto"/>
              <w:bottom w:val="single" w:sz="8" w:space="0" w:color="auto"/>
              <w:end w:val="single" w:sz="8" w:space="0" w:color="auto"/>
            </w:tcBorders>
          </w:tcPr>
          <w:p w14:paraId="70C1DFC3" w14:textId="79A5DB53"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4FC4F2B5" w14:textId="77777777" w:rsidTr="000E26FF">
        <w:trPr>
          <w:trHeight w:val="317"/>
        </w:trPr>
        <w:tc>
          <w:tcPr>
            <w:tcW w:w="212.15pt" w:type="dxa"/>
            <w:tcBorders>
              <w:start w:val="single" w:sz="8" w:space="0" w:color="auto"/>
              <w:bottom w:val="single" w:sz="8" w:space="0" w:color="auto"/>
              <w:end w:val="single" w:sz="8" w:space="0" w:color="auto"/>
            </w:tcBorders>
            <w:vAlign w:val="center"/>
          </w:tcPr>
          <w:p w14:paraId="53766A99" w14:textId="4DF92B1C" w:rsidR="000B4D9B" w:rsidRPr="00437F83" w:rsidRDefault="000B4D9B" w:rsidP="000B4D9B">
            <w:pPr>
              <w:spacing w:line="13.75pt" w:lineRule="exact"/>
              <w:rPr>
                <w:rFonts w:ascii="Montserrat" w:hAnsi="Montserrat" w:cs="Arial"/>
                <w:b/>
                <w:bCs/>
                <w:kern w:val="2"/>
                <w:sz w:val="20"/>
                <w:szCs w:val="20"/>
                <w14:ligatures w14:val="standardContextual"/>
              </w:rPr>
            </w:pPr>
            <w:r w:rsidRPr="00437F83">
              <w:rPr>
                <w:rFonts w:ascii="Montserrat" w:eastAsia="Arial" w:hAnsi="Montserrat" w:cs="Arial"/>
                <w:b/>
                <w:bCs/>
                <w:kern w:val="2"/>
                <w:sz w:val="20"/>
                <w:szCs w:val="20"/>
                <w14:ligatures w14:val="standardContextual"/>
              </w:rPr>
              <w:t>Číslo bankovního účtu:</w:t>
            </w:r>
          </w:p>
        </w:tc>
        <w:tc>
          <w:tcPr>
            <w:tcW w:w="258.35pt" w:type="dxa"/>
            <w:gridSpan w:val="3"/>
            <w:tcBorders>
              <w:start w:val="single" w:sz="8" w:space="0" w:color="auto"/>
              <w:bottom w:val="single" w:sz="8" w:space="0" w:color="auto"/>
              <w:end w:val="single" w:sz="8" w:space="0" w:color="auto"/>
            </w:tcBorders>
          </w:tcPr>
          <w:p w14:paraId="00E44202" w14:textId="6ADC03C6"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8B4A8E" w:rsidRPr="00437F83" w14:paraId="15A5E2D0" w14:textId="77777777" w:rsidTr="00601728">
        <w:trPr>
          <w:trHeight w:val="300"/>
        </w:trPr>
        <w:tc>
          <w:tcPr>
            <w:tcW w:w="470.50pt" w:type="dxa"/>
            <w:gridSpan w:val="4"/>
            <w:tcBorders>
              <w:top w:val="single" w:sz="8" w:space="0" w:color="auto"/>
              <w:start w:val="single" w:sz="8" w:space="0" w:color="auto"/>
              <w:end w:val="single" w:sz="8" w:space="0" w:color="auto"/>
            </w:tcBorders>
            <w:shd w:val="clear" w:color="auto" w:fill="BDD6EE" w:themeFill="accent1" w:themeFillTint="66"/>
            <w:vAlign w:val="center"/>
          </w:tcPr>
          <w:p w14:paraId="2CE2D8DA" w14:textId="64EDA99F" w:rsidR="008B4A8E" w:rsidRPr="00437F83" w:rsidRDefault="008B4A8E" w:rsidP="008B4A8E">
            <w:pPr>
              <w:keepNext/>
              <w:autoSpaceDE w:val="0"/>
              <w:autoSpaceDN w:val="0"/>
              <w:spacing w:after="3pt" w:line="15pt" w:lineRule="auto"/>
              <w:jc w:val="center"/>
              <w:outlineLvl w:val="0"/>
              <w:rPr>
                <w:rFonts w:ascii="Montserrat" w:hAnsi="Montserrat" w:cs="Arial"/>
                <w:b/>
                <w:bCs/>
                <w:sz w:val="20"/>
                <w:szCs w:val="20"/>
              </w:rPr>
            </w:pPr>
            <w:r w:rsidRPr="00437F83">
              <w:rPr>
                <w:rFonts w:ascii="Montserrat" w:eastAsia="Arial" w:hAnsi="Montserrat" w:cs="Arial"/>
                <w:b/>
                <w:bCs/>
                <w:color w:val="000000"/>
                <w:sz w:val="20"/>
                <w:szCs w:val="20"/>
              </w:rPr>
              <w:t>Nabídková cena</w:t>
            </w:r>
          </w:p>
        </w:tc>
      </w:tr>
      <w:tr w:rsidR="008B4A8E" w:rsidRPr="00437F83" w14:paraId="1F495A22" w14:textId="77777777" w:rsidTr="000E26FF">
        <w:trPr>
          <w:trHeight w:val="300"/>
        </w:trPr>
        <w:tc>
          <w:tcPr>
            <w:tcW w:w="212.15pt" w:type="dxa"/>
            <w:tcBorders>
              <w:top w:val="single" w:sz="8" w:space="0" w:color="auto"/>
              <w:start w:val="single" w:sz="8" w:space="0" w:color="auto"/>
              <w:end w:val="single" w:sz="8" w:space="0" w:color="auto"/>
            </w:tcBorders>
            <w:shd w:val="clear" w:color="auto" w:fill="BDD6EE" w:themeFill="accent1" w:themeFillTint="66"/>
          </w:tcPr>
          <w:p w14:paraId="30C1CEE3" w14:textId="77777777" w:rsidR="008B4A8E" w:rsidRPr="00437F83" w:rsidRDefault="008B4A8E" w:rsidP="008B4A8E">
            <w:pPr>
              <w:spacing w:line="13.75pt" w:lineRule="exact"/>
              <w:rPr>
                <w:rFonts w:ascii="Montserrat" w:hAnsi="Montserrat" w:cs="Arial"/>
                <w:b/>
                <w:bCs/>
                <w:kern w:val="2"/>
                <w:sz w:val="20"/>
                <w:szCs w:val="20"/>
                <w14:ligatures w14:val="standardContextual"/>
              </w:rPr>
            </w:pPr>
            <w:r w:rsidRPr="00437F83">
              <w:rPr>
                <w:rFonts w:ascii="Montserrat" w:eastAsia="Arial" w:hAnsi="Montserrat" w:cs="Arial"/>
                <w:b/>
                <w:bCs/>
                <w:kern w:val="2"/>
                <w:sz w:val="20"/>
                <w:szCs w:val="20"/>
                <w14:ligatures w14:val="standardContextual"/>
              </w:rPr>
              <w:t>Nabídková cena:</w:t>
            </w:r>
          </w:p>
          <w:p w14:paraId="1B2B7ADA" w14:textId="162AAD0A" w:rsidR="008B4A8E" w:rsidRPr="00437F83" w:rsidRDefault="008B4A8E" w:rsidP="008B4A8E">
            <w:pPr>
              <w:keepNext/>
              <w:autoSpaceDE w:val="0"/>
              <w:autoSpaceDN w:val="0"/>
              <w:spacing w:after="3pt" w:line="15pt" w:lineRule="auto"/>
              <w:jc w:val="center"/>
              <w:outlineLvl w:val="0"/>
              <w:rPr>
                <w:rFonts w:ascii="Montserrat" w:hAnsi="Montserrat" w:cs="Arial"/>
                <w:b/>
                <w:bCs/>
                <w:sz w:val="20"/>
                <w:szCs w:val="20"/>
              </w:rPr>
            </w:pPr>
            <w:r w:rsidRPr="00437F83">
              <w:rPr>
                <w:rFonts w:ascii="Montserrat" w:eastAsia="Arial" w:hAnsi="Montserrat" w:cs="Arial"/>
                <w:b/>
                <w:bCs/>
                <w:kern w:val="2"/>
                <w:sz w:val="20"/>
                <w:szCs w:val="20"/>
                <w14:ligatures w14:val="standardContextual"/>
              </w:rPr>
              <w:t xml:space="preserve"> </w:t>
            </w:r>
          </w:p>
        </w:tc>
        <w:tc>
          <w:tcPr>
            <w:tcW w:w="77.95pt" w:type="dxa"/>
            <w:tcBorders>
              <w:top w:val="single" w:sz="8" w:space="0" w:color="auto"/>
              <w:start w:val="single" w:sz="8" w:space="0" w:color="auto"/>
            </w:tcBorders>
          </w:tcPr>
          <w:p w14:paraId="6E14CC8B" w14:textId="1CF45788" w:rsidR="008B4A8E" w:rsidRPr="00437F83" w:rsidRDefault="008B4A8E" w:rsidP="008B4A8E">
            <w:pPr>
              <w:keepNext/>
              <w:autoSpaceDE w:val="0"/>
              <w:autoSpaceDN w:val="0"/>
              <w:spacing w:after="3pt" w:line="15pt" w:lineRule="auto"/>
              <w:jc w:val="both"/>
              <w:outlineLvl w:val="0"/>
              <w:rPr>
                <w:rFonts w:ascii="Montserrat" w:hAnsi="Montserrat" w:cs="Arial"/>
                <w:b/>
                <w:bCs/>
                <w:sz w:val="20"/>
                <w:szCs w:val="20"/>
              </w:rPr>
            </w:pPr>
            <w:r w:rsidRPr="00437F83">
              <w:rPr>
                <w:rFonts w:ascii="Montserrat" w:eastAsia="Arial" w:hAnsi="Montserrat" w:cs="Arial"/>
                <w:b/>
                <w:bCs/>
                <w:kern w:val="2"/>
                <w:sz w:val="20"/>
                <w:szCs w:val="20"/>
                <w14:ligatures w14:val="standardContextual"/>
              </w:rPr>
              <w:t xml:space="preserve">Cena v Kč bez DPH </w:t>
            </w:r>
          </w:p>
        </w:tc>
        <w:tc>
          <w:tcPr>
            <w:tcW w:w="77.95pt" w:type="dxa"/>
            <w:tcBorders>
              <w:top w:val="single" w:sz="8" w:space="0" w:color="auto"/>
            </w:tcBorders>
          </w:tcPr>
          <w:p w14:paraId="2EF7D80C" w14:textId="658B4995" w:rsidR="008B4A8E" w:rsidRPr="00437F83" w:rsidRDefault="008B4A8E" w:rsidP="008B4A8E">
            <w:pPr>
              <w:keepNext/>
              <w:autoSpaceDE w:val="0"/>
              <w:autoSpaceDN w:val="0"/>
              <w:spacing w:after="3pt" w:line="15pt" w:lineRule="auto"/>
              <w:jc w:val="both"/>
              <w:outlineLvl w:val="0"/>
              <w:rPr>
                <w:rFonts w:ascii="Montserrat" w:hAnsi="Montserrat" w:cs="Arial"/>
                <w:b/>
                <w:bCs/>
                <w:sz w:val="20"/>
                <w:szCs w:val="20"/>
              </w:rPr>
            </w:pPr>
            <w:r w:rsidRPr="00437F83">
              <w:rPr>
                <w:rFonts w:ascii="Montserrat" w:eastAsia="Arial" w:hAnsi="Montserrat" w:cs="Arial"/>
                <w:b/>
                <w:bCs/>
                <w:kern w:val="2"/>
                <w:sz w:val="20"/>
                <w:szCs w:val="20"/>
                <w14:ligatures w14:val="standardContextual"/>
              </w:rPr>
              <w:t>Sazba DPH v Kč</w:t>
            </w:r>
          </w:p>
        </w:tc>
        <w:tc>
          <w:tcPr>
            <w:tcW w:w="102.45pt" w:type="dxa"/>
            <w:tcBorders>
              <w:top w:val="single" w:sz="8" w:space="0" w:color="auto"/>
              <w:end w:val="single" w:sz="8" w:space="0" w:color="auto"/>
            </w:tcBorders>
          </w:tcPr>
          <w:p w14:paraId="75281F65" w14:textId="1FBEAB3E" w:rsidR="008B4A8E" w:rsidRPr="00437F83" w:rsidRDefault="008B4A8E" w:rsidP="008B4A8E">
            <w:pPr>
              <w:keepNext/>
              <w:autoSpaceDE w:val="0"/>
              <w:autoSpaceDN w:val="0"/>
              <w:spacing w:after="3pt" w:line="15pt" w:lineRule="auto"/>
              <w:jc w:val="both"/>
              <w:outlineLvl w:val="0"/>
              <w:rPr>
                <w:rFonts w:ascii="Montserrat" w:hAnsi="Montserrat" w:cs="Arial"/>
                <w:b/>
                <w:bCs/>
                <w:sz w:val="20"/>
                <w:szCs w:val="20"/>
              </w:rPr>
            </w:pPr>
            <w:r w:rsidRPr="00437F83">
              <w:rPr>
                <w:rFonts w:ascii="Montserrat" w:eastAsia="Arial" w:hAnsi="Montserrat" w:cs="Arial"/>
                <w:b/>
                <w:bCs/>
                <w:kern w:val="2"/>
                <w:sz w:val="20"/>
                <w:szCs w:val="20"/>
                <w14:ligatures w14:val="standardContextual"/>
              </w:rPr>
              <w:t xml:space="preserve"> Cena v Kč včetně DPH</w:t>
            </w:r>
            <w:r w:rsidR="001A034E">
              <w:rPr>
                <w:rFonts w:ascii="Montserrat" w:eastAsia="Arial" w:hAnsi="Montserrat" w:cs="Arial"/>
                <w:b/>
                <w:bCs/>
                <w:kern w:val="2"/>
                <w:sz w:val="20"/>
                <w:szCs w:val="20"/>
                <w14:ligatures w14:val="standardContextual"/>
              </w:rPr>
              <w:t xml:space="preserve"> *</w:t>
            </w:r>
          </w:p>
        </w:tc>
      </w:tr>
      <w:tr w:rsidR="000B4D9B" w:rsidRPr="00437F83" w14:paraId="4856FC4E" w14:textId="77777777" w:rsidTr="000E26FF">
        <w:trPr>
          <w:trHeight w:val="285"/>
        </w:trPr>
        <w:tc>
          <w:tcPr>
            <w:tcW w:w="212.15pt" w:type="dxa"/>
            <w:tcBorders>
              <w:start w:val="single" w:sz="8" w:space="0" w:color="auto"/>
              <w:bottom w:val="single" w:sz="8" w:space="0" w:color="auto"/>
              <w:end w:val="single" w:sz="8" w:space="0" w:color="auto"/>
            </w:tcBorders>
            <w:shd w:val="clear" w:color="auto" w:fill="BDD6EE" w:themeFill="accent1" w:themeFillTint="66"/>
          </w:tcPr>
          <w:p w14:paraId="5C138851" w14:textId="117FD171" w:rsidR="000B4D9B" w:rsidRPr="00437F83" w:rsidRDefault="00ED60EA"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rPr>
              <w:t xml:space="preserve">Celková nabídková cena za plnění veřejné zakázky v Kč </w:t>
            </w:r>
            <w:r w:rsidR="001A034E">
              <w:rPr>
                <w:rFonts w:ascii="Montserrat" w:hAnsi="Montserrat" w:cs="Arial"/>
                <w:sz w:val="20"/>
                <w:szCs w:val="20"/>
              </w:rPr>
              <w:t>*</w:t>
            </w:r>
          </w:p>
        </w:tc>
        <w:tc>
          <w:tcPr>
            <w:tcW w:w="77.95pt" w:type="dxa"/>
            <w:tcBorders>
              <w:start w:val="single" w:sz="8" w:space="0" w:color="auto"/>
              <w:bottom w:val="single" w:sz="8" w:space="0" w:color="auto"/>
            </w:tcBorders>
          </w:tcPr>
          <w:p w14:paraId="74616D94" w14:textId="477B46C1" w:rsidR="000B4D9B" w:rsidRPr="00437F83" w:rsidRDefault="000B4D9B" w:rsidP="000B4D9B">
            <w:pPr>
              <w:keepNext/>
              <w:autoSpaceDE w:val="0"/>
              <w:autoSpaceDN w:val="0"/>
              <w:spacing w:after="3pt" w:line="15pt" w:lineRule="auto"/>
              <w:jc w:val="both"/>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c>
          <w:tcPr>
            <w:tcW w:w="77.95pt" w:type="dxa"/>
            <w:tcBorders>
              <w:bottom w:val="single" w:sz="8" w:space="0" w:color="auto"/>
            </w:tcBorders>
          </w:tcPr>
          <w:p w14:paraId="58B5C505" w14:textId="5F562A96" w:rsidR="000B4D9B" w:rsidRPr="00437F83" w:rsidRDefault="000B4D9B" w:rsidP="000B4D9B">
            <w:pPr>
              <w:keepNext/>
              <w:autoSpaceDE w:val="0"/>
              <w:autoSpaceDN w:val="0"/>
              <w:spacing w:after="3pt" w:line="15pt" w:lineRule="auto"/>
              <w:jc w:val="both"/>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c>
          <w:tcPr>
            <w:tcW w:w="102.45pt" w:type="dxa"/>
            <w:tcBorders>
              <w:bottom w:val="single" w:sz="8" w:space="0" w:color="auto"/>
              <w:end w:val="single" w:sz="8" w:space="0" w:color="auto"/>
            </w:tcBorders>
          </w:tcPr>
          <w:p w14:paraId="50542D34" w14:textId="07AC997B" w:rsidR="000B4D9B" w:rsidRPr="00437F83" w:rsidRDefault="000B4D9B" w:rsidP="000B4D9B">
            <w:pPr>
              <w:keepNext/>
              <w:autoSpaceDE w:val="0"/>
              <w:autoSpaceDN w:val="0"/>
              <w:spacing w:after="3pt" w:line="15pt" w:lineRule="auto"/>
              <w:jc w:val="both"/>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437F83" w:rsidRPr="00437F83" w14:paraId="134B4B51" w14:textId="77777777" w:rsidTr="000E26FF">
        <w:trPr>
          <w:trHeight w:val="285"/>
        </w:trPr>
        <w:tc>
          <w:tcPr>
            <w:tcW w:w="212.15pt" w:type="dxa"/>
            <w:tcBorders>
              <w:start w:val="single" w:sz="8" w:space="0" w:color="auto"/>
              <w:bottom w:val="single" w:sz="8" w:space="0" w:color="auto"/>
              <w:end w:val="single" w:sz="8" w:space="0" w:color="auto"/>
            </w:tcBorders>
            <w:shd w:val="clear" w:color="auto" w:fill="BDD6EE" w:themeFill="accent1" w:themeFillTint="66"/>
          </w:tcPr>
          <w:p w14:paraId="3D46CAC3" w14:textId="14A9E43C" w:rsidR="00437F83" w:rsidRPr="00437F83" w:rsidRDefault="00437F83" w:rsidP="00437F83">
            <w:pPr>
              <w:keepNext/>
              <w:autoSpaceDE w:val="0"/>
              <w:autoSpaceDN w:val="0"/>
              <w:spacing w:after="3pt" w:line="15pt" w:lineRule="auto"/>
              <w:outlineLvl w:val="0"/>
              <w:rPr>
                <w:rFonts w:ascii="Montserrat" w:hAnsi="Montserrat" w:cs="Arial"/>
                <w:sz w:val="20"/>
                <w:szCs w:val="20"/>
              </w:rPr>
            </w:pPr>
            <w:r w:rsidRPr="00437F83">
              <w:rPr>
                <w:rFonts w:ascii="Montserrat" w:hAnsi="Montserrat" w:cs="Arial"/>
                <w:sz w:val="20"/>
                <w:szCs w:val="20"/>
              </w:rPr>
              <w:t>Cena za nábytek</w:t>
            </w:r>
          </w:p>
        </w:tc>
        <w:tc>
          <w:tcPr>
            <w:tcW w:w="77.95pt" w:type="dxa"/>
            <w:tcBorders>
              <w:start w:val="single" w:sz="8" w:space="0" w:color="auto"/>
              <w:bottom w:val="single" w:sz="8" w:space="0" w:color="auto"/>
            </w:tcBorders>
          </w:tcPr>
          <w:p w14:paraId="5FDD77C0" w14:textId="3FEAE6B9" w:rsidR="00437F83" w:rsidRPr="00437F83" w:rsidRDefault="00437F83" w:rsidP="00437F83">
            <w:pPr>
              <w:keepNext/>
              <w:autoSpaceDE w:val="0"/>
              <w:autoSpaceDN w:val="0"/>
              <w:spacing w:after="3pt" w:line="15pt" w:lineRule="auto"/>
              <w:jc w:val="both"/>
              <w:outlineLvl w:val="0"/>
              <w:rPr>
                <w:rFonts w:ascii="Montserrat" w:hAnsi="Montserrat" w:cs="Arial"/>
                <w:sz w:val="20"/>
                <w:szCs w:val="20"/>
                <w:highlight w:val="yellow"/>
              </w:rPr>
            </w:pPr>
            <w:r w:rsidRPr="00437F83">
              <w:rPr>
                <w:rFonts w:ascii="Montserrat" w:hAnsi="Montserrat" w:cs="Arial"/>
                <w:sz w:val="20"/>
                <w:szCs w:val="20"/>
                <w:highlight w:val="yellow"/>
              </w:rPr>
              <w:t>[DOPLNÍ ÚČASTNÍK</w:t>
            </w:r>
          </w:p>
        </w:tc>
        <w:tc>
          <w:tcPr>
            <w:tcW w:w="77.95pt" w:type="dxa"/>
            <w:tcBorders>
              <w:bottom w:val="single" w:sz="8" w:space="0" w:color="auto"/>
            </w:tcBorders>
          </w:tcPr>
          <w:p w14:paraId="4E47E394" w14:textId="12C91D3A" w:rsidR="00437F83" w:rsidRPr="00437F83" w:rsidRDefault="00437F83" w:rsidP="00437F83">
            <w:pPr>
              <w:keepNext/>
              <w:autoSpaceDE w:val="0"/>
              <w:autoSpaceDN w:val="0"/>
              <w:spacing w:after="3pt" w:line="15pt" w:lineRule="auto"/>
              <w:jc w:val="both"/>
              <w:outlineLvl w:val="0"/>
              <w:rPr>
                <w:rFonts w:ascii="Montserrat" w:hAnsi="Montserrat" w:cs="Arial"/>
                <w:sz w:val="20"/>
                <w:szCs w:val="20"/>
                <w:highlight w:val="yellow"/>
              </w:rPr>
            </w:pPr>
            <w:r w:rsidRPr="00437F83">
              <w:rPr>
                <w:rFonts w:ascii="Montserrat" w:hAnsi="Montserrat" w:cs="Arial"/>
                <w:sz w:val="20"/>
                <w:szCs w:val="20"/>
                <w:highlight w:val="yellow"/>
              </w:rPr>
              <w:t>[DOPLNÍ ÚČASTNÍK</w:t>
            </w:r>
          </w:p>
        </w:tc>
        <w:tc>
          <w:tcPr>
            <w:tcW w:w="102.45pt" w:type="dxa"/>
            <w:tcBorders>
              <w:bottom w:val="single" w:sz="8" w:space="0" w:color="auto"/>
              <w:end w:val="single" w:sz="8" w:space="0" w:color="auto"/>
            </w:tcBorders>
          </w:tcPr>
          <w:p w14:paraId="36F29502" w14:textId="7ACDF403" w:rsidR="00437F83" w:rsidRPr="00437F83" w:rsidRDefault="00437F83" w:rsidP="00437F83">
            <w:pPr>
              <w:keepNext/>
              <w:autoSpaceDE w:val="0"/>
              <w:autoSpaceDN w:val="0"/>
              <w:spacing w:after="3pt" w:line="15pt" w:lineRule="auto"/>
              <w:jc w:val="both"/>
              <w:outlineLvl w:val="0"/>
              <w:rPr>
                <w:rFonts w:ascii="Montserrat" w:hAnsi="Montserrat" w:cs="Arial"/>
                <w:sz w:val="20"/>
                <w:szCs w:val="20"/>
                <w:highlight w:val="yellow"/>
              </w:rPr>
            </w:pPr>
            <w:r w:rsidRPr="00437F83">
              <w:rPr>
                <w:rFonts w:ascii="Montserrat" w:hAnsi="Montserrat" w:cs="Arial"/>
                <w:sz w:val="20"/>
                <w:szCs w:val="20"/>
                <w:highlight w:val="yellow"/>
              </w:rPr>
              <w:t>[DOPLNÍ ÚČASTNÍK</w:t>
            </w:r>
          </w:p>
        </w:tc>
      </w:tr>
      <w:tr w:rsidR="00437F83" w:rsidRPr="00437F83" w14:paraId="5CEB057C" w14:textId="77777777" w:rsidTr="000E26FF">
        <w:trPr>
          <w:trHeight w:val="285"/>
        </w:trPr>
        <w:tc>
          <w:tcPr>
            <w:tcW w:w="212.15pt" w:type="dxa"/>
            <w:tcBorders>
              <w:start w:val="single" w:sz="8" w:space="0" w:color="auto"/>
              <w:bottom w:val="single" w:sz="8" w:space="0" w:color="auto"/>
              <w:end w:val="single" w:sz="8" w:space="0" w:color="auto"/>
            </w:tcBorders>
            <w:shd w:val="clear" w:color="auto" w:fill="BDD6EE" w:themeFill="accent1" w:themeFillTint="66"/>
          </w:tcPr>
          <w:p w14:paraId="1C22C3A4" w14:textId="12B2ABBF" w:rsidR="00437F83" w:rsidRPr="00437F83" w:rsidRDefault="00437F83" w:rsidP="00437F83">
            <w:pPr>
              <w:keepNext/>
              <w:autoSpaceDE w:val="0"/>
              <w:autoSpaceDN w:val="0"/>
              <w:spacing w:after="3pt" w:line="15pt" w:lineRule="auto"/>
              <w:outlineLvl w:val="0"/>
              <w:rPr>
                <w:rFonts w:ascii="Montserrat" w:hAnsi="Montserrat" w:cs="Arial"/>
                <w:sz w:val="20"/>
                <w:szCs w:val="20"/>
              </w:rPr>
            </w:pPr>
            <w:r w:rsidRPr="00437F83">
              <w:rPr>
                <w:rFonts w:ascii="Montserrat" w:hAnsi="Montserrat" w:cs="Arial"/>
                <w:sz w:val="20"/>
                <w:szCs w:val="20"/>
              </w:rPr>
              <w:t>Cena za drobné stavební úpravy</w:t>
            </w:r>
          </w:p>
        </w:tc>
        <w:tc>
          <w:tcPr>
            <w:tcW w:w="77.95pt" w:type="dxa"/>
            <w:tcBorders>
              <w:start w:val="single" w:sz="8" w:space="0" w:color="auto"/>
              <w:bottom w:val="single" w:sz="8" w:space="0" w:color="auto"/>
            </w:tcBorders>
          </w:tcPr>
          <w:p w14:paraId="7CB83CFF" w14:textId="31A22B8A" w:rsidR="00437F83" w:rsidRPr="00437F83" w:rsidRDefault="00437F83" w:rsidP="00437F83">
            <w:pPr>
              <w:keepNext/>
              <w:autoSpaceDE w:val="0"/>
              <w:autoSpaceDN w:val="0"/>
              <w:spacing w:after="3pt" w:line="15pt" w:lineRule="auto"/>
              <w:jc w:val="both"/>
              <w:outlineLvl w:val="0"/>
              <w:rPr>
                <w:rFonts w:ascii="Montserrat" w:hAnsi="Montserrat" w:cs="Arial"/>
                <w:sz w:val="20"/>
                <w:szCs w:val="20"/>
                <w:highlight w:val="yellow"/>
              </w:rPr>
            </w:pPr>
            <w:r w:rsidRPr="00437F83">
              <w:rPr>
                <w:rFonts w:ascii="Montserrat" w:hAnsi="Montserrat" w:cs="Arial"/>
                <w:sz w:val="20"/>
                <w:szCs w:val="20"/>
                <w:highlight w:val="yellow"/>
              </w:rPr>
              <w:t>[DOPLNÍ ÚČASTNÍK</w:t>
            </w:r>
          </w:p>
        </w:tc>
        <w:tc>
          <w:tcPr>
            <w:tcW w:w="77.95pt" w:type="dxa"/>
            <w:tcBorders>
              <w:bottom w:val="single" w:sz="8" w:space="0" w:color="auto"/>
            </w:tcBorders>
          </w:tcPr>
          <w:p w14:paraId="4308FB59" w14:textId="4872E527" w:rsidR="00437F83" w:rsidRPr="00437F83" w:rsidRDefault="00437F83" w:rsidP="00437F83">
            <w:pPr>
              <w:keepNext/>
              <w:autoSpaceDE w:val="0"/>
              <w:autoSpaceDN w:val="0"/>
              <w:spacing w:after="3pt" w:line="15pt" w:lineRule="auto"/>
              <w:jc w:val="both"/>
              <w:outlineLvl w:val="0"/>
              <w:rPr>
                <w:rFonts w:ascii="Montserrat" w:hAnsi="Montserrat" w:cs="Arial"/>
                <w:sz w:val="20"/>
                <w:szCs w:val="20"/>
                <w:highlight w:val="yellow"/>
              </w:rPr>
            </w:pPr>
            <w:r w:rsidRPr="00437F83">
              <w:rPr>
                <w:rFonts w:ascii="Montserrat" w:hAnsi="Montserrat" w:cs="Arial"/>
                <w:sz w:val="20"/>
                <w:szCs w:val="20"/>
                <w:highlight w:val="yellow"/>
              </w:rPr>
              <w:t>[DOPLNÍ ÚČASTNÍK</w:t>
            </w:r>
          </w:p>
        </w:tc>
        <w:tc>
          <w:tcPr>
            <w:tcW w:w="102.45pt" w:type="dxa"/>
            <w:tcBorders>
              <w:bottom w:val="single" w:sz="8" w:space="0" w:color="auto"/>
              <w:end w:val="single" w:sz="8" w:space="0" w:color="auto"/>
            </w:tcBorders>
          </w:tcPr>
          <w:p w14:paraId="4A9F50C9" w14:textId="4A17180B" w:rsidR="00437F83" w:rsidRPr="00437F83" w:rsidRDefault="00437F83" w:rsidP="00437F83">
            <w:pPr>
              <w:keepNext/>
              <w:autoSpaceDE w:val="0"/>
              <w:autoSpaceDN w:val="0"/>
              <w:spacing w:after="3pt" w:line="15pt" w:lineRule="auto"/>
              <w:jc w:val="both"/>
              <w:outlineLvl w:val="0"/>
              <w:rPr>
                <w:rFonts w:ascii="Montserrat" w:hAnsi="Montserrat" w:cs="Arial"/>
                <w:sz w:val="20"/>
                <w:szCs w:val="20"/>
                <w:highlight w:val="yellow"/>
              </w:rPr>
            </w:pPr>
            <w:r w:rsidRPr="00437F83">
              <w:rPr>
                <w:rFonts w:ascii="Montserrat" w:hAnsi="Montserrat" w:cs="Arial"/>
                <w:sz w:val="20"/>
                <w:szCs w:val="20"/>
                <w:highlight w:val="yellow"/>
              </w:rPr>
              <w:t>[DOPLNÍ ÚČASTNÍK</w:t>
            </w:r>
          </w:p>
        </w:tc>
      </w:tr>
      <w:tr w:rsidR="00437F83" w:rsidRPr="00437F83" w14:paraId="4EF836A6" w14:textId="77777777" w:rsidTr="003B024B">
        <w:trPr>
          <w:trHeight w:val="285"/>
        </w:trPr>
        <w:tc>
          <w:tcPr>
            <w:tcW w:w="212.15pt" w:type="dxa"/>
            <w:tcBorders>
              <w:start w:val="single" w:sz="8" w:space="0" w:color="auto"/>
              <w:bottom w:val="single" w:sz="8" w:space="0" w:color="auto"/>
              <w:end w:val="single" w:sz="8" w:space="0" w:color="auto"/>
            </w:tcBorders>
            <w:shd w:val="clear" w:color="auto" w:fill="BDD6EE" w:themeFill="accent1" w:themeFillTint="66"/>
          </w:tcPr>
          <w:p w14:paraId="2502F5E3" w14:textId="13B18BFE" w:rsidR="00437F83" w:rsidRPr="00437F83" w:rsidRDefault="00437F83" w:rsidP="00437F83">
            <w:pPr>
              <w:keepNext/>
              <w:autoSpaceDE w:val="0"/>
              <w:autoSpaceDN w:val="0"/>
              <w:spacing w:after="3pt" w:line="15pt" w:lineRule="auto"/>
              <w:outlineLvl w:val="0"/>
              <w:rPr>
                <w:rFonts w:ascii="Montserrat" w:hAnsi="Montserrat" w:cs="Arial"/>
                <w:sz w:val="20"/>
                <w:szCs w:val="20"/>
              </w:rPr>
            </w:pPr>
            <w:r w:rsidRPr="00437F83">
              <w:rPr>
                <w:rFonts w:ascii="Montserrat" w:hAnsi="Montserrat" w:cs="Arial"/>
                <w:sz w:val="20"/>
                <w:szCs w:val="20"/>
              </w:rPr>
              <w:t>Maximální doba dodání nábytku v celých kalendářních dnech</w:t>
            </w:r>
          </w:p>
        </w:tc>
        <w:tc>
          <w:tcPr>
            <w:tcW w:w="258.35pt" w:type="dxa"/>
            <w:gridSpan w:val="3"/>
            <w:tcBorders>
              <w:start w:val="single" w:sz="8" w:space="0" w:color="auto"/>
              <w:bottom w:val="single" w:sz="8" w:space="0" w:color="auto"/>
              <w:end w:val="single" w:sz="8" w:space="0" w:color="auto"/>
            </w:tcBorders>
          </w:tcPr>
          <w:p w14:paraId="1D7C91F5" w14:textId="356D08ED" w:rsidR="00437F83" w:rsidRPr="00437F83" w:rsidRDefault="00437F83" w:rsidP="00437F83">
            <w:pPr>
              <w:keepNext/>
              <w:autoSpaceDE w:val="0"/>
              <w:autoSpaceDN w:val="0"/>
              <w:spacing w:after="3pt" w:line="15pt" w:lineRule="auto"/>
              <w:jc w:val="both"/>
              <w:outlineLvl w:val="0"/>
              <w:rPr>
                <w:rFonts w:ascii="Montserrat" w:hAnsi="Montserrat" w:cs="Arial"/>
                <w:sz w:val="20"/>
                <w:szCs w:val="20"/>
                <w:highlight w:val="yellow"/>
              </w:rPr>
            </w:pPr>
            <w:r w:rsidRPr="00437F83">
              <w:rPr>
                <w:rFonts w:ascii="Montserrat" w:hAnsi="Montserrat" w:cs="Arial"/>
                <w:sz w:val="20"/>
                <w:szCs w:val="20"/>
                <w:highlight w:val="yellow"/>
              </w:rPr>
              <w:t>[DOPLNÍ ÚČASTNÍK</w:t>
            </w:r>
          </w:p>
        </w:tc>
      </w:tr>
      <w:tr w:rsidR="00437F83" w:rsidRPr="00437F83" w14:paraId="53A155B1" w14:textId="77777777" w:rsidTr="00AF3B04">
        <w:trPr>
          <w:trHeight w:val="285"/>
        </w:trPr>
        <w:tc>
          <w:tcPr>
            <w:tcW w:w="212.15pt" w:type="dxa"/>
            <w:tcBorders>
              <w:start w:val="single" w:sz="8" w:space="0" w:color="auto"/>
              <w:bottom w:val="single" w:sz="8" w:space="0" w:color="auto"/>
              <w:end w:val="single" w:sz="8" w:space="0" w:color="auto"/>
            </w:tcBorders>
            <w:shd w:val="clear" w:color="auto" w:fill="BDD6EE" w:themeFill="accent1" w:themeFillTint="66"/>
          </w:tcPr>
          <w:p w14:paraId="010EBEF6" w14:textId="5E8962E2" w:rsidR="00437F83" w:rsidRPr="00437F83" w:rsidRDefault="00437F83" w:rsidP="00437F83">
            <w:pPr>
              <w:keepNext/>
              <w:autoSpaceDE w:val="0"/>
              <w:autoSpaceDN w:val="0"/>
              <w:spacing w:after="3pt" w:line="15pt" w:lineRule="auto"/>
              <w:outlineLvl w:val="0"/>
              <w:rPr>
                <w:rFonts w:ascii="Montserrat" w:hAnsi="Montserrat" w:cs="Arial"/>
                <w:sz w:val="20"/>
                <w:szCs w:val="20"/>
              </w:rPr>
            </w:pPr>
            <w:r w:rsidRPr="00437F83">
              <w:rPr>
                <w:rFonts w:ascii="Montserrat" w:hAnsi="Montserrat" w:cs="Arial"/>
                <w:sz w:val="20"/>
                <w:szCs w:val="20"/>
              </w:rPr>
              <w:t>Maximální doba realizace drobných stavebních prací v celých kalendářních dnech</w:t>
            </w:r>
          </w:p>
        </w:tc>
        <w:tc>
          <w:tcPr>
            <w:tcW w:w="258.35pt" w:type="dxa"/>
            <w:gridSpan w:val="3"/>
            <w:tcBorders>
              <w:start w:val="single" w:sz="8" w:space="0" w:color="auto"/>
              <w:bottom w:val="single" w:sz="8" w:space="0" w:color="auto"/>
              <w:end w:val="single" w:sz="8" w:space="0" w:color="auto"/>
            </w:tcBorders>
          </w:tcPr>
          <w:p w14:paraId="1199C82E" w14:textId="32FC43FD" w:rsidR="00437F83" w:rsidRPr="00437F83" w:rsidRDefault="00437F83" w:rsidP="00437F83">
            <w:pPr>
              <w:keepNext/>
              <w:autoSpaceDE w:val="0"/>
              <w:autoSpaceDN w:val="0"/>
              <w:spacing w:after="3pt" w:line="15pt" w:lineRule="auto"/>
              <w:jc w:val="both"/>
              <w:outlineLvl w:val="0"/>
              <w:rPr>
                <w:rFonts w:ascii="Montserrat" w:hAnsi="Montserrat" w:cs="Arial"/>
                <w:sz w:val="20"/>
                <w:szCs w:val="20"/>
                <w:highlight w:val="yellow"/>
              </w:rPr>
            </w:pPr>
            <w:r w:rsidRPr="00437F83">
              <w:rPr>
                <w:rFonts w:ascii="Montserrat" w:hAnsi="Montserrat" w:cs="Arial"/>
                <w:sz w:val="20"/>
                <w:szCs w:val="20"/>
                <w:highlight w:val="yellow"/>
              </w:rPr>
              <w:t>[DOPLNÍ ÚČASTNÍK</w:t>
            </w:r>
          </w:p>
        </w:tc>
      </w:tr>
      <w:tr w:rsidR="008B4A8E" w:rsidRPr="00437F83" w14:paraId="2E33306A" w14:textId="77777777" w:rsidTr="000E26FF">
        <w:trPr>
          <w:trHeight w:val="1007"/>
        </w:trPr>
        <w:tc>
          <w:tcPr>
            <w:tcW w:w="470.50pt" w:type="dxa"/>
            <w:gridSpan w:val="4"/>
            <w:tcBorders>
              <w:top w:val="single" w:sz="8" w:space="0" w:color="auto"/>
              <w:start w:val="single" w:sz="8" w:space="0" w:color="auto"/>
              <w:bottom w:val="single" w:sz="8" w:space="0" w:color="auto"/>
              <w:end w:val="single" w:sz="8" w:space="0" w:color="auto"/>
            </w:tcBorders>
            <w:vAlign w:val="center"/>
          </w:tcPr>
          <w:p w14:paraId="63D2A8A3" w14:textId="77777777" w:rsidR="008B4A8E" w:rsidRDefault="00ED60EA" w:rsidP="00ED60EA">
            <w:pPr>
              <w:pStyle w:val="Odstavecseseznamem"/>
              <w:ind w:start="0pt"/>
              <w:jc w:val="both"/>
              <w:rPr>
                <w:rFonts w:ascii="Montserrat" w:eastAsia="Arial" w:hAnsi="Montserrat" w:cs="Arial"/>
                <w:kern w:val="2"/>
                <w:sz w:val="20"/>
                <w:szCs w:val="20"/>
                <w14:ligatures w14:val="standardContextual"/>
              </w:rPr>
            </w:pPr>
            <w:r w:rsidRPr="00437F83">
              <w:rPr>
                <w:rFonts w:ascii="Montserrat" w:hAnsi="Montserrat" w:cs="Arial"/>
                <w:sz w:val="20"/>
                <w:szCs w:val="20"/>
              </w:rPr>
              <w:t xml:space="preserve">Analogicky dle ustanovení § 115, odst. č.3 b zákona při hodnocení nabídek u zadavatele, který není plátcem DPH, rozhoduje cena s daní z přidané hodnoty. Pokud je účastník neplátce DPH </w:t>
            </w:r>
            <w:r w:rsidRPr="00437F83">
              <w:rPr>
                <w:rFonts w:ascii="Montserrat" w:hAnsi="Montserrat" w:cs="Arial"/>
                <w:sz w:val="20"/>
                <w:szCs w:val="20"/>
              </w:rPr>
              <w:lastRenderedPageBreak/>
              <w:t>vyplní pouze kolonky „</w:t>
            </w:r>
            <w:r w:rsidRPr="00437F83">
              <w:rPr>
                <w:rFonts w:ascii="Montserrat" w:eastAsia="Arial" w:hAnsi="Montserrat" w:cs="Arial"/>
                <w:kern w:val="2"/>
                <w:sz w:val="20"/>
                <w:szCs w:val="20"/>
                <w14:ligatures w14:val="standardContextual"/>
              </w:rPr>
              <w:t xml:space="preserve">Cena v Kč bez DPH“ a „Cena v Kč včetně DPH“ </w:t>
            </w:r>
            <w:r w:rsidR="00E463D8" w:rsidRPr="00437F83">
              <w:rPr>
                <w:rFonts w:ascii="Montserrat" w:eastAsia="Arial" w:hAnsi="Montserrat" w:cs="Arial"/>
                <w:kern w:val="2"/>
                <w:sz w:val="20"/>
                <w:szCs w:val="20"/>
                <w14:ligatures w14:val="standardContextual"/>
              </w:rPr>
              <w:t xml:space="preserve">se </w:t>
            </w:r>
            <w:r w:rsidRPr="00437F83">
              <w:rPr>
                <w:rFonts w:ascii="Montserrat" w:eastAsia="Arial" w:hAnsi="Montserrat" w:cs="Arial"/>
                <w:kern w:val="2"/>
                <w:sz w:val="20"/>
                <w:szCs w:val="20"/>
                <w14:ligatures w14:val="standardContextual"/>
              </w:rPr>
              <w:t>stejnou konečnou částkou.</w:t>
            </w:r>
          </w:p>
          <w:p w14:paraId="1762390C" w14:textId="4B96FD62" w:rsidR="001A034E" w:rsidRPr="00437F83" w:rsidRDefault="001A034E" w:rsidP="001A034E">
            <w:pPr>
              <w:pStyle w:val="Odstavecseseznamem"/>
              <w:numPr>
                <w:ilvl w:val="0"/>
                <w:numId w:val="50"/>
              </w:numPr>
              <w:jc w:val="both"/>
              <w:rPr>
                <w:rFonts w:ascii="Montserrat" w:eastAsia="SimSun" w:hAnsi="Montserrat" w:cs="Arial"/>
                <w:sz w:val="20"/>
                <w:szCs w:val="20"/>
                <w:lang w:eastAsia="ar-SA"/>
              </w:rPr>
            </w:pPr>
            <w:r>
              <w:rPr>
                <w:rFonts w:ascii="Montserrat" w:eastAsia="Arial" w:hAnsi="Montserrat" w:cs="Arial"/>
                <w:kern w:val="2"/>
                <w:sz w:val="20"/>
                <w:szCs w:val="20"/>
                <w:lang w:eastAsia="ar-SA"/>
                <w14:ligatures w14:val="standardContextual"/>
              </w:rPr>
              <w:t>Bude hodnoceno</w:t>
            </w:r>
          </w:p>
        </w:tc>
      </w:tr>
      <w:tr w:rsidR="00E30A5E" w:rsidRPr="00437F83" w14:paraId="48BD37E7" w14:textId="77777777" w:rsidTr="000E26FF">
        <w:trPr>
          <w:trHeight w:val="306"/>
        </w:trPr>
        <w:tc>
          <w:tcPr>
            <w:tcW w:w="212.15pt" w:type="dxa"/>
            <w:tcBorders>
              <w:top w:val="single" w:sz="8" w:space="0" w:color="auto"/>
              <w:start w:val="single" w:sz="8" w:space="0" w:color="auto"/>
              <w:end w:val="single" w:sz="8" w:space="0" w:color="auto"/>
            </w:tcBorders>
          </w:tcPr>
          <w:p w14:paraId="5C915466" w14:textId="7F220A2C" w:rsidR="00E30A5E" w:rsidRPr="00437F83" w:rsidRDefault="00E30A5E" w:rsidP="00E30A5E">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kern w:val="2"/>
                <w:sz w:val="20"/>
                <w:szCs w:val="20"/>
                <w14:ligatures w14:val="standardContextual"/>
              </w:rPr>
              <w:lastRenderedPageBreak/>
              <w:t>Titul, jméno, příjmení:</w:t>
            </w:r>
          </w:p>
        </w:tc>
        <w:tc>
          <w:tcPr>
            <w:tcW w:w="258.35pt" w:type="dxa"/>
            <w:gridSpan w:val="3"/>
            <w:tcBorders>
              <w:top w:val="single" w:sz="8" w:space="0" w:color="auto"/>
              <w:start w:val="single" w:sz="8" w:space="0" w:color="auto"/>
              <w:end w:val="single" w:sz="8" w:space="0" w:color="auto"/>
            </w:tcBorders>
            <w:vAlign w:val="center"/>
          </w:tcPr>
          <w:p w14:paraId="4E5FB55B" w14:textId="3F0C94DC" w:rsidR="00E30A5E" w:rsidRPr="00437F83" w:rsidRDefault="000B4D9B" w:rsidP="00E30A5E">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5EF410DF" w14:textId="77777777" w:rsidTr="000E26FF">
        <w:trPr>
          <w:trHeight w:val="317"/>
        </w:trPr>
        <w:tc>
          <w:tcPr>
            <w:tcW w:w="212.15pt" w:type="dxa"/>
            <w:tcBorders>
              <w:start w:val="single" w:sz="8" w:space="0" w:color="auto"/>
              <w:end w:val="single" w:sz="8" w:space="0" w:color="auto"/>
            </w:tcBorders>
          </w:tcPr>
          <w:p w14:paraId="1E167C93" w14:textId="433FD0CA"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kern w:val="2"/>
                <w:sz w:val="20"/>
                <w:szCs w:val="20"/>
                <w14:ligatures w14:val="standardContextual"/>
              </w:rPr>
              <w:t>Funkce:</w:t>
            </w:r>
          </w:p>
        </w:tc>
        <w:tc>
          <w:tcPr>
            <w:tcW w:w="258.35pt" w:type="dxa"/>
            <w:gridSpan w:val="3"/>
            <w:tcBorders>
              <w:start w:val="single" w:sz="8" w:space="0" w:color="auto"/>
              <w:end w:val="single" w:sz="8" w:space="0" w:color="auto"/>
            </w:tcBorders>
          </w:tcPr>
          <w:p w14:paraId="5FB5DD35" w14:textId="5EC7E8CB"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029AE75B" w14:textId="77777777" w:rsidTr="000E26FF">
        <w:trPr>
          <w:trHeight w:val="317"/>
        </w:trPr>
        <w:tc>
          <w:tcPr>
            <w:tcW w:w="212.15pt" w:type="dxa"/>
            <w:tcBorders>
              <w:start w:val="single" w:sz="8" w:space="0" w:color="auto"/>
              <w:end w:val="single" w:sz="8" w:space="0" w:color="auto"/>
            </w:tcBorders>
          </w:tcPr>
          <w:p w14:paraId="543813F3" w14:textId="773DEF52"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kern w:val="2"/>
                <w:sz w:val="20"/>
                <w:szCs w:val="20"/>
                <w14:ligatures w14:val="standardContextual"/>
              </w:rPr>
              <w:t>Kontakt (mobil, email):</w:t>
            </w:r>
          </w:p>
        </w:tc>
        <w:tc>
          <w:tcPr>
            <w:tcW w:w="258.35pt" w:type="dxa"/>
            <w:gridSpan w:val="3"/>
            <w:tcBorders>
              <w:start w:val="single" w:sz="8" w:space="0" w:color="auto"/>
              <w:end w:val="single" w:sz="8" w:space="0" w:color="auto"/>
            </w:tcBorders>
          </w:tcPr>
          <w:p w14:paraId="0662426C" w14:textId="363A8A37"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25F84EF1" w14:textId="77777777" w:rsidTr="000E26FF">
        <w:trPr>
          <w:trHeight w:val="343"/>
        </w:trPr>
        <w:tc>
          <w:tcPr>
            <w:tcW w:w="212.15pt" w:type="dxa"/>
            <w:tcBorders>
              <w:start w:val="single" w:sz="8" w:space="0" w:color="auto"/>
              <w:end w:val="single" w:sz="8" w:space="0" w:color="auto"/>
            </w:tcBorders>
          </w:tcPr>
          <w:p w14:paraId="0BAA316E" w14:textId="5B8BE4B5"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kern w:val="2"/>
                <w:sz w:val="20"/>
                <w:szCs w:val="20"/>
                <w14:ligatures w14:val="standardContextual"/>
              </w:rPr>
              <w:t>Podpis osoby nebo osob oprávněných:</w:t>
            </w:r>
          </w:p>
        </w:tc>
        <w:tc>
          <w:tcPr>
            <w:tcW w:w="258.35pt" w:type="dxa"/>
            <w:gridSpan w:val="3"/>
            <w:tcBorders>
              <w:start w:val="single" w:sz="8" w:space="0" w:color="auto"/>
              <w:end w:val="single" w:sz="8" w:space="0" w:color="auto"/>
            </w:tcBorders>
          </w:tcPr>
          <w:p w14:paraId="1B36F240" w14:textId="7ED52AFB"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tr w:rsidR="000B4D9B" w:rsidRPr="00437F83" w14:paraId="67CEB98E" w14:textId="77777777" w:rsidTr="000E26FF">
        <w:trPr>
          <w:trHeight w:val="343"/>
        </w:trPr>
        <w:tc>
          <w:tcPr>
            <w:tcW w:w="212.15pt" w:type="dxa"/>
            <w:tcBorders>
              <w:start w:val="single" w:sz="8" w:space="0" w:color="auto"/>
              <w:bottom w:val="single" w:sz="8" w:space="0" w:color="auto"/>
              <w:end w:val="single" w:sz="8" w:space="0" w:color="auto"/>
            </w:tcBorders>
          </w:tcPr>
          <w:p w14:paraId="2AFE5AF0" w14:textId="20D1D743"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b/>
                <w:bCs/>
                <w:kern w:val="2"/>
                <w:sz w:val="20"/>
                <w:szCs w:val="20"/>
                <w14:ligatures w14:val="standardContextual"/>
              </w:rPr>
              <w:t>Datum podpisu:</w:t>
            </w:r>
          </w:p>
        </w:tc>
        <w:tc>
          <w:tcPr>
            <w:tcW w:w="258.35pt" w:type="dxa"/>
            <w:gridSpan w:val="3"/>
            <w:tcBorders>
              <w:start w:val="single" w:sz="8" w:space="0" w:color="auto"/>
              <w:bottom w:val="single" w:sz="8" w:space="0" w:color="auto"/>
              <w:end w:val="single" w:sz="8" w:space="0" w:color="auto"/>
            </w:tcBorders>
          </w:tcPr>
          <w:p w14:paraId="7AF36DF8" w14:textId="52DED891" w:rsidR="000B4D9B" w:rsidRPr="00437F83" w:rsidRDefault="000B4D9B" w:rsidP="000B4D9B">
            <w:pPr>
              <w:keepNext/>
              <w:autoSpaceDE w:val="0"/>
              <w:autoSpaceDN w:val="0"/>
              <w:spacing w:after="3pt" w:line="15pt" w:lineRule="auto"/>
              <w:outlineLvl w:val="0"/>
              <w:rPr>
                <w:rFonts w:ascii="Montserrat" w:hAnsi="Montserrat" w:cs="Arial"/>
                <w:b/>
                <w:bCs/>
                <w:sz w:val="20"/>
                <w:szCs w:val="20"/>
              </w:rPr>
            </w:pPr>
            <w:r w:rsidRPr="00437F83">
              <w:rPr>
                <w:rFonts w:ascii="Montserrat" w:hAnsi="Montserrat" w:cs="Arial"/>
                <w:sz w:val="20"/>
                <w:szCs w:val="20"/>
                <w:highlight w:val="yellow"/>
              </w:rPr>
              <w:t>[DOPLNÍ ÚČASTNÍK</w:t>
            </w:r>
          </w:p>
        </w:tc>
      </w:tr>
      <w:bookmarkEnd w:id="0"/>
    </w:tbl>
    <w:p w14:paraId="1814E177" w14:textId="77777777" w:rsidR="00CF0440" w:rsidRPr="00437F83" w:rsidRDefault="00CF0440" w:rsidP="009758CF">
      <w:pPr>
        <w:widowControl w:val="0"/>
        <w:adjustRightInd w:val="0"/>
        <w:spacing w:line="13.80pt" w:lineRule="auto"/>
        <w:textAlignment w:val="baseline"/>
        <w:rPr>
          <w:rFonts w:ascii="Montserrat" w:hAnsi="Montserrat" w:cs="Arial"/>
          <w:b/>
          <w:sz w:val="20"/>
          <w:szCs w:val="20"/>
        </w:rPr>
      </w:pPr>
    </w:p>
    <w:p w14:paraId="65009DB6" w14:textId="77777777" w:rsidR="000E26FF" w:rsidRPr="00437F83" w:rsidRDefault="000E26FF" w:rsidP="009758CF">
      <w:pPr>
        <w:widowControl w:val="0"/>
        <w:adjustRightInd w:val="0"/>
        <w:spacing w:line="13.80pt" w:lineRule="auto"/>
        <w:textAlignment w:val="baseline"/>
        <w:rPr>
          <w:rFonts w:ascii="Montserrat" w:hAnsi="Montserrat" w:cs="Arial"/>
          <w:b/>
          <w:sz w:val="20"/>
          <w:szCs w:val="20"/>
        </w:rPr>
      </w:pPr>
    </w:p>
    <w:p w14:paraId="665DDDBE" w14:textId="77777777" w:rsidR="000E26FF" w:rsidRPr="00437F83" w:rsidRDefault="000E26FF" w:rsidP="009758CF">
      <w:pPr>
        <w:widowControl w:val="0"/>
        <w:adjustRightInd w:val="0"/>
        <w:spacing w:line="13.80pt" w:lineRule="auto"/>
        <w:textAlignment w:val="baseline"/>
        <w:rPr>
          <w:rFonts w:ascii="Montserrat" w:hAnsi="Montserrat" w:cs="Arial"/>
          <w:b/>
          <w:sz w:val="20"/>
          <w:szCs w:val="20"/>
        </w:rPr>
      </w:pPr>
    </w:p>
    <w:p w14:paraId="54024832" w14:textId="77777777" w:rsidR="002E7B3C" w:rsidRPr="00437F83" w:rsidRDefault="00A3420B" w:rsidP="00143E01">
      <w:pPr>
        <w:widowControl w:val="0"/>
        <w:adjustRightInd w:val="0"/>
        <w:spacing w:line="13.80pt" w:lineRule="auto"/>
        <w:jc w:val="center"/>
        <w:textAlignment w:val="baseline"/>
        <w:rPr>
          <w:rFonts w:ascii="Montserrat" w:hAnsi="Montserrat" w:cs="Arial"/>
          <w:b/>
          <w:sz w:val="20"/>
          <w:szCs w:val="20"/>
        </w:rPr>
      </w:pPr>
      <w:bookmarkStart w:id="1" w:name="_Hlk160784373"/>
      <w:r w:rsidRPr="00437F83">
        <w:rPr>
          <w:rFonts w:ascii="Montserrat" w:hAnsi="Montserrat" w:cs="Arial"/>
          <w:b/>
          <w:sz w:val="20"/>
          <w:szCs w:val="20"/>
        </w:rPr>
        <w:t>Příloha č. 3</w:t>
      </w:r>
      <w:r w:rsidR="00BE669A" w:rsidRPr="00437F83">
        <w:rPr>
          <w:rFonts w:ascii="Montserrat" w:hAnsi="Montserrat" w:cs="Arial"/>
          <w:b/>
          <w:sz w:val="20"/>
          <w:szCs w:val="20"/>
        </w:rPr>
        <w:t xml:space="preserve"> </w:t>
      </w:r>
      <w:r w:rsidR="004217E8" w:rsidRPr="00437F83">
        <w:rPr>
          <w:rFonts w:ascii="Montserrat" w:hAnsi="Montserrat" w:cs="Arial"/>
          <w:b/>
          <w:sz w:val="20"/>
          <w:szCs w:val="20"/>
        </w:rPr>
        <w:t>–</w:t>
      </w:r>
      <w:r w:rsidR="00BE669A" w:rsidRPr="00437F83">
        <w:rPr>
          <w:rFonts w:ascii="Montserrat" w:hAnsi="Montserrat" w:cs="Arial"/>
          <w:b/>
          <w:sz w:val="20"/>
          <w:szCs w:val="20"/>
        </w:rPr>
        <w:t xml:space="preserve"> </w:t>
      </w:r>
      <w:r w:rsidR="004217E8" w:rsidRPr="00437F83">
        <w:rPr>
          <w:rFonts w:ascii="Montserrat" w:hAnsi="Montserrat" w:cs="Arial"/>
          <w:b/>
          <w:sz w:val="20"/>
          <w:szCs w:val="20"/>
        </w:rPr>
        <w:t>Čestné prohlášení o splnění kvalifikace</w:t>
      </w:r>
    </w:p>
    <w:p w14:paraId="76988CF6" w14:textId="77777777" w:rsidR="005876E9" w:rsidRPr="00437F83" w:rsidRDefault="00BE669A" w:rsidP="005876E9">
      <w:pPr>
        <w:widowControl w:val="0"/>
        <w:adjustRightInd w:val="0"/>
        <w:spacing w:line="13.80pt" w:lineRule="auto"/>
        <w:jc w:val="center"/>
        <w:textAlignment w:val="baseline"/>
        <w:rPr>
          <w:rFonts w:ascii="Montserrat" w:hAnsi="Montserrat" w:cs="Arial"/>
          <w:b/>
          <w:sz w:val="20"/>
          <w:szCs w:val="20"/>
        </w:rPr>
      </w:pPr>
      <w:r w:rsidRPr="00437F83">
        <w:rPr>
          <w:rFonts w:ascii="Montserrat" w:hAnsi="Montserrat" w:cs="Arial"/>
          <w:b/>
          <w:sz w:val="20"/>
          <w:szCs w:val="20"/>
        </w:rPr>
        <w:t xml:space="preserve">Veřejná zakázka </w:t>
      </w:r>
      <w:r w:rsidR="00DC5957" w:rsidRPr="00437F83">
        <w:rPr>
          <w:rFonts w:ascii="Montserrat" w:hAnsi="Montserrat" w:cs="Arial"/>
          <w:b/>
          <w:sz w:val="20"/>
          <w:szCs w:val="20"/>
        </w:rPr>
        <w:t>malého rozsahu</w:t>
      </w:r>
      <w:r w:rsidRPr="00437F83">
        <w:rPr>
          <w:rFonts w:ascii="Montserrat" w:hAnsi="Montserrat" w:cs="Arial"/>
          <w:b/>
          <w:sz w:val="20"/>
          <w:szCs w:val="20"/>
        </w:rPr>
        <w:t xml:space="preserve"> s</w:t>
      </w:r>
      <w:r w:rsidR="002E7B3C" w:rsidRPr="00437F83">
        <w:rPr>
          <w:rFonts w:ascii="Montserrat" w:hAnsi="Montserrat" w:cs="Arial"/>
          <w:b/>
          <w:sz w:val="20"/>
          <w:szCs w:val="20"/>
        </w:rPr>
        <w:t> </w:t>
      </w:r>
      <w:r w:rsidRPr="00437F83">
        <w:rPr>
          <w:rFonts w:ascii="Montserrat" w:hAnsi="Montserrat" w:cs="Arial"/>
          <w:b/>
          <w:sz w:val="20"/>
          <w:szCs w:val="20"/>
        </w:rPr>
        <w:t>názvem</w:t>
      </w:r>
      <w:r w:rsidR="002E7B3C" w:rsidRPr="00437F83">
        <w:rPr>
          <w:rFonts w:ascii="Montserrat" w:hAnsi="Montserrat" w:cs="Arial"/>
          <w:b/>
          <w:sz w:val="20"/>
          <w:szCs w:val="20"/>
        </w:rPr>
        <w:t>:</w:t>
      </w:r>
    </w:p>
    <w:p w14:paraId="5564C1A9" w14:textId="07D2FF7E" w:rsidR="00BE669A" w:rsidRPr="00437F83" w:rsidRDefault="00BE669A" w:rsidP="005876E9">
      <w:pPr>
        <w:widowControl w:val="0"/>
        <w:adjustRightInd w:val="0"/>
        <w:spacing w:line="13.80pt" w:lineRule="auto"/>
        <w:jc w:val="center"/>
        <w:textAlignment w:val="baseline"/>
        <w:rPr>
          <w:rFonts w:ascii="Montserrat" w:hAnsi="Montserrat" w:cs="Arial"/>
          <w:b/>
          <w:sz w:val="20"/>
          <w:szCs w:val="20"/>
        </w:rPr>
      </w:pPr>
      <w:r w:rsidRPr="00437F83">
        <w:rPr>
          <w:rFonts w:ascii="Montserrat" w:hAnsi="Montserrat" w:cs="Arial"/>
          <w:b/>
          <w:sz w:val="20"/>
          <w:szCs w:val="20"/>
        </w:rPr>
        <w:t>„</w:t>
      </w:r>
      <w:r w:rsidR="00E56144" w:rsidRPr="00437F83">
        <w:rPr>
          <w:rFonts w:ascii="Montserrat" w:hAnsi="Montserrat" w:cs="Arial"/>
          <w:b/>
          <w:bCs/>
          <w:sz w:val="20"/>
          <w:szCs w:val="20"/>
        </w:rPr>
        <w:t>Revitalizace kanceláří 2025 SCCR</w:t>
      </w:r>
      <w:r w:rsidRPr="00437F83">
        <w:rPr>
          <w:rFonts w:ascii="Montserrat" w:hAnsi="Montserrat" w:cs="Arial"/>
          <w:b/>
          <w:sz w:val="20"/>
          <w:szCs w:val="20"/>
        </w:rPr>
        <w:t>“</w:t>
      </w:r>
    </w:p>
    <w:p w14:paraId="156659D2" w14:textId="77777777" w:rsidR="000D4FB8" w:rsidRPr="00437F83" w:rsidRDefault="000D4FB8" w:rsidP="000D4FB8">
      <w:pPr>
        <w:adjustRightInd w:val="0"/>
        <w:spacing w:after="3pt" w:line="15pt" w:lineRule="auto"/>
        <w:rPr>
          <w:rFonts w:ascii="Montserrat" w:hAnsi="Montserrat" w:cs="Arial"/>
          <w:color w:val="000000"/>
          <w:sz w:val="20"/>
          <w:szCs w:val="20"/>
        </w:rPr>
      </w:pPr>
    </w:p>
    <w:tbl>
      <w:tblPr>
        <w:tblW w:w="100.0%" w:type="pct"/>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4604"/>
        <w:gridCol w:w="4513"/>
      </w:tblGrid>
      <w:tr w:rsidR="000B4D9B" w:rsidRPr="00437F83" w14:paraId="58A0B8F2" w14:textId="77777777" w:rsidTr="000B4D9B">
        <w:trPr>
          <w:trHeight w:val="397"/>
          <w:jc w:val="center"/>
        </w:trPr>
        <w:tc>
          <w:tcPr>
            <w:tcW w:w="50.0%" w:type="pct"/>
            <w:tcBorders>
              <w:top w:val="single" w:sz="4" w:space="0" w:color="auto"/>
              <w:start w:val="single" w:sz="4" w:space="0" w:color="auto"/>
              <w:bottom w:val="single" w:sz="4" w:space="0" w:color="auto"/>
              <w:end w:val="single" w:sz="4" w:space="0" w:color="auto"/>
            </w:tcBorders>
            <w:shd w:val="clear" w:color="auto" w:fill="DEEAF6" w:themeFill="accent1" w:themeFillTint="33"/>
            <w:vAlign w:val="center"/>
          </w:tcPr>
          <w:p w14:paraId="12909692" w14:textId="77777777" w:rsidR="000B4D9B" w:rsidRPr="00437F83" w:rsidRDefault="000B4D9B" w:rsidP="000B4D9B">
            <w:pPr>
              <w:rPr>
                <w:rFonts w:ascii="Montserrat" w:hAnsi="Montserrat" w:cs="Arial"/>
                <w:sz w:val="20"/>
                <w:szCs w:val="20"/>
              </w:rPr>
            </w:pPr>
            <w:r w:rsidRPr="00437F83">
              <w:rPr>
                <w:rFonts w:ascii="Montserrat" w:hAnsi="Montserrat" w:cs="Arial"/>
                <w:sz w:val="20"/>
                <w:szCs w:val="20"/>
              </w:rPr>
              <w:t>Název dodavatele (vč. právní formy)</w:t>
            </w:r>
          </w:p>
        </w:tc>
        <w:tc>
          <w:tcPr>
            <w:tcW w:w="49.0%" w:type="pct"/>
            <w:tcBorders>
              <w:top w:val="single" w:sz="4" w:space="0" w:color="auto"/>
              <w:start w:val="single" w:sz="4" w:space="0" w:color="auto"/>
              <w:bottom w:val="single" w:sz="4" w:space="0" w:color="auto"/>
              <w:end w:val="single" w:sz="4" w:space="0" w:color="auto"/>
            </w:tcBorders>
          </w:tcPr>
          <w:p w14:paraId="4FED2B3E" w14:textId="358EC3E7" w:rsidR="000B4D9B" w:rsidRPr="00437F83" w:rsidRDefault="000B4D9B" w:rsidP="000B4D9B">
            <w:pPr>
              <w:rPr>
                <w:rFonts w:ascii="Montserrat" w:hAnsi="Montserrat" w:cs="Arial"/>
                <w:sz w:val="20"/>
                <w:szCs w:val="20"/>
              </w:rPr>
            </w:pPr>
            <w:r w:rsidRPr="00437F83">
              <w:rPr>
                <w:rFonts w:ascii="Montserrat" w:hAnsi="Montserrat" w:cs="Arial"/>
                <w:sz w:val="20"/>
                <w:szCs w:val="20"/>
                <w:highlight w:val="yellow"/>
              </w:rPr>
              <w:t>[DOPLNÍ ÚČASTNÍK</w:t>
            </w:r>
          </w:p>
        </w:tc>
      </w:tr>
      <w:tr w:rsidR="000B4D9B" w:rsidRPr="00437F83" w14:paraId="4129283B" w14:textId="77777777" w:rsidTr="000B4D9B">
        <w:trPr>
          <w:trHeight w:val="397"/>
          <w:jc w:val="center"/>
        </w:trPr>
        <w:tc>
          <w:tcPr>
            <w:tcW w:w="50.0%" w:type="pct"/>
            <w:tcBorders>
              <w:top w:val="single" w:sz="4" w:space="0" w:color="auto"/>
              <w:start w:val="single" w:sz="4" w:space="0" w:color="auto"/>
              <w:bottom w:val="single" w:sz="4" w:space="0" w:color="auto"/>
              <w:end w:val="single" w:sz="4" w:space="0" w:color="auto"/>
            </w:tcBorders>
            <w:shd w:val="clear" w:color="auto" w:fill="DEEAF6" w:themeFill="accent1" w:themeFillTint="33"/>
            <w:vAlign w:val="center"/>
          </w:tcPr>
          <w:p w14:paraId="28E40A6F" w14:textId="77777777" w:rsidR="000B4D9B" w:rsidRPr="00437F83" w:rsidRDefault="000B4D9B" w:rsidP="000B4D9B">
            <w:pPr>
              <w:rPr>
                <w:rFonts w:ascii="Montserrat" w:hAnsi="Montserrat" w:cs="Arial"/>
                <w:sz w:val="20"/>
                <w:szCs w:val="20"/>
              </w:rPr>
            </w:pPr>
            <w:r w:rsidRPr="00437F83">
              <w:rPr>
                <w:rFonts w:ascii="Montserrat" w:hAnsi="Montserrat" w:cs="Arial"/>
                <w:sz w:val="20"/>
                <w:szCs w:val="20"/>
              </w:rPr>
              <w:t>Sídlo / místo podnikání</w:t>
            </w:r>
          </w:p>
        </w:tc>
        <w:tc>
          <w:tcPr>
            <w:tcW w:w="49.0%" w:type="pct"/>
            <w:tcBorders>
              <w:top w:val="single" w:sz="4" w:space="0" w:color="auto"/>
              <w:start w:val="single" w:sz="4" w:space="0" w:color="auto"/>
              <w:bottom w:val="single" w:sz="4" w:space="0" w:color="auto"/>
              <w:end w:val="single" w:sz="4" w:space="0" w:color="auto"/>
            </w:tcBorders>
          </w:tcPr>
          <w:p w14:paraId="4F711B17" w14:textId="40FE42EB" w:rsidR="000B4D9B" w:rsidRPr="00437F83" w:rsidRDefault="000B4D9B" w:rsidP="000B4D9B">
            <w:pPr>
              <w:rPr>
                <w:rFonts w:ascii="Montserrat" w:hAnsi="Montserrat" w:cs="Arial"/>
                <w:sz w:val="20"/>
                <w:szCs w:val="20"/>
              </w:rPr>
            </w:pPr>
            <w:r w:rsidRPr="00437F83">
              <w:rPr>
                <w:rFonts w:ascii="Montserrat" w:hAnsi="Montserrat" w:cs="Arial"/>
                <w:sz w:val="20"/>
                <w:szCs w:val="20"/>
                <w:highlight w:val="yellow"/>
              </w:rPr>
              <w:t>[DOPLNÍ ÚČASTNÍK</w:t>
            </w:r>
          </w:p>
        </w:tc>
      </w:tr>
      <w:tr w:rsidR="000B4D9B" w:rsidRPr="00437F83" w14:paraId="394E56DC" w14:textId="77777777" w:rsidTr="000B4D9B">
        <w:trPr>
          <w:trHeight w:val="397"/>
          <w:jc w:val="center"/>
        </w:trPr>
        <w:tc>
          <w:tcPr>
            <w:tcW w:w="50.0%" w:type="pct"/>
            <w:tcBorders>
              <w:top w:val="single" w:sz="4" w:space="0" w:color="auto"/>
              <w:start w:val="single" w:sz="4" w:space="0" w:color="auto"/>
              <w:bottom w:val="single" w:sz="4" w:space="0" w:color="auto"/>
              <w:end w:val="single" w:sz="4" w:space="0" w:color="auto"/>
            </w:tcBorders>
            <w:shd w:val="clear" w:color="auto" w:fill="DEEAF6" w:themeFill="accent1" w:themeFillTint="33"/>
            <w:vAlign w:val="center"/>
          </w:tcPr>
          <w:p w14:paraId="62F94855" w14:textId="4ACBD300" w:rsidR="000B4D9B" w:rsidRPr="00437F83" w:rsidRDefault="000B4D9B" w:rsidP="000B4D9B">
            <w:pPr>
              <w:rPr>
                <w:rFonts w:ascii="Montserrat" w:hAnsi="Montserrat" w:cs="Arial"/>
                <w:sz w:val="20"/>
                <w:szCs w:val="20"/>
              </w:rPr>
            </w:pPr>
            <w:r w:rsidRPr="00437F83">
              <w:rPr>
                <w:rFonts w:ascii="Montserrat" w:hAnsi="Montserrat" w:cs="Arial"/>
                <w:sz w:val="20"/>
                <w:szCs w:val="20"/>
              </w:rPr>
              <w:t>IČO:</w:t>
            </w:r>
          </w:p>
        </w:tc>
        <w:tc>
          <w:tcPr>
            <w:tcW w:w="49.0%" w:type="pct"/>
            <w:tcBorders>
              <w:top w:val="single" w:sz="4" w:space="0" w:color="auto"/>
              <w:start w:val="single" w:sz="4" w:space="0" w:color="auto"/>
              <w:bottom w:val="single" w:sz="4" w:space="0" w:color="auto"/>
              <w:end w:val="single" w:sz="4" w:space="0" w:color="auto"/>
            </w:tcBorders>
          </w:tcPr>
          <w:p w14:paraId="1058CA1C" w14:textId="755A0E94" w:rsidR="000B4D9B" w:rsidRPr="00437F83" w:rsidRDefault="000B4D9B" w:rsidP="000B4D9B">
            <w:pPr>
              <w:rPr>
                <w:rFonts w:ascii="Montserrat" w:hAnsi="Montserrat" w:cs="Arial"/>
                <w:sz w:val="20"/>
                <w:szCs w:val="20"/>
              </w:rPr>
            </w:pPr>
            <w:r w:rsidRPr="00437F83">
              <w:rPr>
                <w:rFonts w:ascii="Montserrat" w:hAnsi="Montserrat" w:cs="Arial"/>
                <w:sz w:val="20"/>
                <w:szCs w:val="20"/>
                <w:highlight w:val="yellow"/>
              </w:rPr>
              <w:t>[DOPLNÍ ÚČASTNÍK</w:t>
            </w:r>
          </w:p>
        </w:tc>
      </w:tr>
    </w:tbl>
    <w:p w14:paraId="42B2A1CB" w14:textId="77777777" w:rsidR="009A4A1B" w:rsidRPr="00437F83" w:rsidRDefault="009A4A1B" w:rsidP="009A4A1B">
      <w:pPr>
        <w:pStyle w:val="AKFZFnormln"/>
        <w:spacing w:line="12pt" w:lineRule="auto"/>
        <w:rPr>
          <w:rFonts w:ascii="Montserrat" w:hAnsi="Montserrat" w:cs="Arial"/>
          <w:sz w:val="20"/>
          <w:szCs w:val="20"/>
        </w:rPr>
      </w:pPr>
    </w:p>
    <w:p w14:paraId="32E33DB0" w14:textId="448D2EE3" w:rsidR="00A23E63" w:rsidRPr="00437F83" w:rsidRDefault="00A23E63" w:rsidP="00A23E63">
      <w:pPr>
        <w:pStyle w:val="AKFZFnormln"/>
        <w:spacing w:line="12pt" w:lineRule="auto"/>
        <w:rPr>
          <w:rFonts w:ascii="Montserrat" w:hAnsi="Montserrat" w:cs="Arial"/>
          <w:sz w:val="20"/>
          <w:szCs w:val="20"/>
        </w:rPr>
      </w:pPr>
      <w:r w:rsidRPr="00437F83">
        <w:rPr>
          <w:rFonts w:ascii="Montserrat" w:hAnsi="Montserrat" w:cs="Arial"/>
          <w:sz w:val="20"/>
          <w:szCs w:val="20"/>
        </w:rPr>
        <w:t>tímto</w:t>
      </w:r>
      <w:r w:rsidRPr="00437F83">
        <w:rPr>
          <w:rFonts w:ascii="Montserrat" w:hAnsi="Montserrat" w:cs="Arial"/>
          <w:b/>
          <w:sz w:val="20"/>
          <w:szCs w:val="20"/>
        </w:rPr>
        <w:t xml:space="preserve"> </w:t>
      </w:r>
      <w:r w:rsidRPr="00437F83">
        <w:rPr>
          <w:rFonts w:ascii="Montserrat" w:hAnsi="Montserrat" w:cs="Arial"/>
          <w:sz w:val="20"/>
          <w:szCs w:val="20"/>
        </w:rPr>
        <w:t xml:space="preserve">ve vztahu k veřejné zakázce malého rozsahu (dále jen „Veřejná zakázka“), zadávané zadavatelem </w:t>
      </w:r>
      <w:r w:rsidRPr="00437F83">
        <w:rPr>
          <w:rFonts w:ascii="Montserrat" w:hAnsi="Montserrat" w:cs="Arial"/>
          <w:bCs/>
          <w:sz w:val="20"/>
          <w:szCs w:val="20"/>
        </w:rPr>
        <w:t xml:space="preserve">Středočeská centrála cestovního ruchu, příspěvková organizace se sídlem Husova 156/21, 110 00 Praha 1, IČO: 06097758 </w:t>
      </w:r>
      <w:r w:rsidRPr="00437F83">
        <w:rPr>
          <w:rFonts w:ascii="Montserrat" w:hAnsi="Montserrat" w:cs="Arial"/>
          <w:sz w:val="20"/>
          <w:szCs w:val="20"/>
        </w:rPr>
        <w:t xml:space="preserve">(dále jen „Zadavatel“), </w:t>
      </w:r>
    </w:p>
    <w:p w14:paraId="774CA2E9" w14:textId="77777777" w:rsidR="002F6225" w:rsidRPr="00437F83" w:rsidRDefault="002F6225" w:rsidP="00A23E63">
      <w:pPr>
        <w:pStyle w:val="AKFZFnormln"/>
        <w:spacing w:line="12pt" w:lineRule="auto"/>
        <w:rPr>
          <w:rFonts w:ascii="Montserrat" w:hAnsi="Montserrat" w:cs="Arial"/>
          <w:sz w:val="20"/>
          <w:szCs w:val="20"/>
        </w:rPr>
      </w:pPr>
    </w:p>
    <w:p w14:paraId="52C248ED" w14:textId="77777777" w:rsidR="00A23E63" w:rsidRPr="00437F83" w:rsidRDefault="00A23E63" w:rsidP="00A23E63">
      <w:pPr>
        <w:pStyle w:val="Odstavecseseznamem"/>
        <w:numPr>
          <w:ilvl w:val="0"/>
          <w:numId w:val="23"/>
        </w:numPr>
        <w:autoSpaceDE w:val="0"/>
        <w:autoSpaceDN w:val="0"/>
        <w:adjustRightInd w:val="0"/>
        <w:spacing w:before="6pt" w:after="6pt" w:line="14.40pt" w:lineRule="auto"/>
        <w:ind w:start="21.30pt" w:hanging="21.30pt"/>
        <w:jc w:val="both"/>
        <w:rPr>
          <w:rFonts w:ascii="Montserrat" w:hAnsi="Montserrat" w:cs="Arial"/>
          <w:b/>
          <w:sz w:val="20"/>
          <w:szCs w:val="20"/>
        </w:rPr>
      </w:pPr>
      <w:r w:rsidRPr="00437F83">
        <w:rPr>
          <w:rFonts w:ascii="Montserrat" w:hAnsi="Montserrat" w:cs="Arial"/>
          <w:sz w:val="20"/>
          <w:szCs w:val="20"/>
        </w:rPr>
        <w:t xml:space="preserve">za účelem prokázání Zadavatelem požadované </w:t>
      </w:r>
      <w:r w:rsidRPr="00437F83">
        <w:rPr>
          <w:rFonts w:ascii="Montserrat" w:hAnsi="Montserrat" w:cs="Arial"/>
          <w:b/>
          <w:sz w:val="20"/>
          <w:szCs w:val="20"/>
        </w:rPr>
        <w:t xml:space="preserve">základní způsobilosti </w:t>
      </w:r>
      <w:r w:rsidRPr="00437F83">
        <w:rPr>
          <w:rFonts w:ascii="Montserrat" w:hAnsi="Montserrat" w:cs="Arial"/>
          <w:b/>
          <w:color w:val="000000"/>
          <w:sz w:val="20"/>
          <w:szCs w:val="20"/>
        </w:rPr>
        <w:t>analogicky dle § 74 zákona</w:t>
      </w:r>
      <w:r w:rsidRPr="00437F83">
        <w:rPr>
          <w:rFonts w:ascii="Montserrat" w:hAnsi="Montserrat" w:cs="Arial"/>
          <w:sz w:val="20"/>
          <w:szCs w:val="20"/>
        </w:rPr>
        <w:t xml:space="preserve"> čestně prohlašuje, že je dodavatelem, který:</w:t>
      </w:r>
    </w:p>
    <w:p w14:paraId="02748A96" w14:textId="0F68BBE3" w:rsidR="00A23E63" w:rsidRPr="00437F83" w:rsidRDefault="00A23E63" w:rsidP="00A23E63">
      <w:pPr>
        <w:pStyle w:val="Odstavecseseznamem"/>
        <w:numPr>
          <w:ilvl w:val="0"/>
          <w:numId w:val="24"/>
        </w:numPr>
        <w:spacing w:before="6pt" w:after="6pt" w:line="14.40pt" w:lineRule="auto"/>
        <w:jc w:val="both"/>
        <w:rPr>
          <w:rFonts w:ascii="Montserrat" w:hAnsi="Montserrat" w:cs="Arial"/>
          <w:sz w:val="20"/>
          <w:szCs w:val="20"/>
        </w:rPr>
      </w:pPr>
      <w:r w:rsidRPr="00437F83">
        <w:rPr>
          <w:rFonts w:ascii="Montserrat" w:hAnsi="Montserrat" w:cs="Arial"/>
          <w:sz w:val="20"/>
          <w:szCs w:val="20"/>
        </w:rPr>
        <w:t xml:space="preserve">nebyl v zemi svého sídla v posledních 5 letech před zahájením </w:t>
      </w:r>
      <w:r w:rsidR="006146FF" w:rsidRPr="00437F83">
        <w:rPr>
          <w:rFonts w:ascii="Montserrat" w:hAnsi="Montserrat" w:cs="Arial"/>
          <w:sz w:val="20"/>
          <w:szCs w:val="20"/>
        </w:rPr>
        <w:t>výběrového</w:t>
      </w:r>
      <w:r w:rsidRPr="00437F83">
        <w:rPr>
          <w:rFonts w:ascii="Montserrat" w:hAnsi="Montserrat" w:cs="Arial"/>
          <w:sz w:val="20"/>
          <w:szCs w:val="20"/>
        </w:rPr>
        <w:t xml:space="preserve"> řízení pravomocně odsouzen pro trestný čin uvedený v příloze č. 3 k zákonu č.134/2016 Sb., o zadávání veřejných zakázek, ve znění pozdějších předpisů, nebo obdobný trestný čin podle právního řádu země sídla dodavatele; k zahlazeným odsouzením se nepřihlíží; </w:t>
      </w:r>
    </w:p>
    <w:p w14:paraId="4BF551D7" w14:textId="77777777" w:rsidR="00A23E63" w:rsidRPr="00437F83" w:rsidRDefault="00A23E63" w:rsidP="00A23E63">
      <w:pPr>
        <w:pStyle w:val="Odstavecseseznamem"/>
        <w:spacing w:before="6pt" w:after="6pt" w:line="14.40pt" w:lineRule="auto"/>
        <w:jc w:val="both"/>
        <w:rPr>
          <w:rFonts w:ascii="Montserrat" w:hAnsi="Montserrat" w:cs="Arial"/>
          <w:sz w:val="20"/>
          <w:szCs w:val="20"/>
        </w:rPr>
      </w:pPr>
      <w:r w:rsidRPr="00437F83">
        <w:rPr>
          <w:rFonts w:ascii="Montserrat" w:hAnsi="Montserrat" w:cs="Arial"/>
          <w:sz w:val="20"/>
          <w:szCs w:val="20"/>
        </w:rPr>
        <w:t>je-li dodavatelem právnická osoba, dodavatel 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1D518B8A" w14:textId="77777777" w:rsidR="00A23E63" w:rsidRPr="00437F83" w:rsidRDefault="00A23E63" w:rsidP="00A23E63">
      <w:pPr>
        <w:pStyle w:val="Odstavecseseznamem"/>
        <w:numPr>
          <w:ilvl w:val="0"/>
          <w:numId w:val="24"/>
        </w:numPr>
        <w:autoSpaceDE w:val="0"/>
        <w:autoSpaceDN w:val="0"/>
        <w:adjustRightInd w:val="0"/>
        <w:contextualSpacing/>
        <w:rPr>
          <w:rFonts w:ascii="Montserrat" w:hAnsi="Montserrat" w:cs="Arial"/>
          <w:sz w:val="20"/>
          <w:szCs w:val="20"/>
        </w:rPr>
      </w:pPr>
      <w:r w:rsidRPr="00437F83">
        <w:rPr>
          <w:rFonts w:ascii="Montserrat" w:hAnsi="Montserrat" w:cs="Arial"/>
          <w:sz w:val="20"/>
          <w:szCs w:val="20"/>
        </w:rPr>
        <w:t>nemá v České republice nebo v zemi svého sídla v evidenci daní zachycen splatný daňový nedoplatek,</w:t>
      </w:r>
    </w:p>
    <w:p w14:paraId="5C62DCDC" w14:textId="77777777" w:rsidR="00A23E63" w:rsidRPr="00437F83" w:rsidRDefault="00A23E63" w:rsidP="00A23E63">
      <w:pPr>
        <w:pStyle w:val="Odstavecseseznamem"/>
        <w:numPr>
          <w:ilvl w:val="0"/>
          <w:numId w:val="24"/>
        </w:numPr>
        <w:autoSpaceDE w:val="0"/>
        <w:autoSpaceDN w:val="0"/>
        <w:adjustRightInd w:val="0"/>
        <w:contextualSpacing/>
        <w:rPr>
          <w:rFonts w:ascii="Montserrat" w:hAnsi="Montserrat" w:cs="Arial"/>
          <w:sz w:val="20"/>
          <w:szCs w:val="20"/>
        </w:rPr>
      </w:pPr>
      <w:r w:rsidRPr="00437F83">
        <w:rPr>
          <w:rFonts w:ascii="Montserrat" w:hAnsi="Montserrat" w:cs="Arial"/>
          <w:sz w:val="20"/>
          <w:szCs w:val="20"/>
        </w:rPr>
        <w:t>nemá v České republice nebo v zemi svého sídla splatný nedoplatek na pojistném nebo na penále na veřejné zdravotní pojištění,</w:t>
      </w:r>
    </w:p>
    <w:p w14:paraId="57BFD8CF" w14:textId="77777777" w:rsidR="00A23E63" w:rsidRPr="00437F83" w:rsidRDefault="00A23E63" w:rsidP="00A23E63">
      <w:pPr>
        <w:pStyle w:val="Odstavecseseznamem"/>
        <w:numPr>
          <w:ilvl w:val="0"/>
          <w:numId w:val="24"/>
        </w:numPr>
        <w:autoSpaceDE w:val="0"/>
        <w:autoSpaceDN w:val="0"/>
        <w:adjustRightInd w:val="0"/>
        <w:contextualSpacing/>
        <w:rPr>
          <w:rFonts w:ascii="Montserrat" w:hAnsi="Montserrat" w:cs="Arial"/>
          <w:sz w:val="20"/>
          <w:szCs w:val="20"/>
        </w:rPr>
      </w:pPr>
      <w:r w:rsidRPr="00437F83">
        <w:rPr>
          <w:rFonts w:ascii="Montserrat" w:hAnsi="Montserrat" w:cs="Arial"/>
          <w:sz w:val="20"/>
          <w:szCs w:val="20"/>
        </w:rPr>
        <w:t>nemá v České republice nebo v zemi svého sídla splatný nedoplatek na pojistném nebo na penále na sociální zabezpečení a příspěvku na státní politiku zaměstnanosti,</w:t>
      </w:r>
    </w:p>
    <w:p w14:paraId="75ED64D2" w14:textId="2C08BF12" w:rsidR="00A23E63" w:rsidRPr="00437F83" w:rsidRDefault="00A23E63" w:rsidP="00A23E63">
      <w:pPr>
        <w:pStyle w:val="Odstavecseseznamem"/>
        <w:numPr>
          <w:ilvl w:val="0"/>
          <w:numId w:val="24"/>
        </w:numPr>
        <w:autoSpaceDE w:val="0"/>
        <w:autoSpaceDN w:val="0"/>
        <w:adjustRightInd w:val="0"/>
        <w:contextualSpacing/>
        <w:jc w:val="both"/>
        <w:rPr>
          <w:rFonts w:ascii="Montserrat" w:hAnsi="Montserrat" w:cs="Arial"/>
          <w:sz w:val="20"/>
          <w:szCs w:val="20"/>
        </w:rPr>
      </w:pPr>
      <w:r w:rsidRPr="00437F83">
        <w:rPr>
          <w:rFonts w:ascii="Montserrat" w:hAnsi="Montserrat" w:cs="Arial"/>
          <w:sz w:val="20"/>
          <w:szCs w:val="20"/>
        </w:rPr>
        <w:lastRenderedPageBreak/>
        <w:t>není v likvidaci, a nebylo proti němu vydáno rozhodnutí o úpadku, nebyla vůči němu nařízena nucená správa podle jiného právního předpisu, ani není v obdobné situaci podle právního řádu země sídla dodavatele.</w:t>
      </w:r>
    </w:p>
    <w:p w14:paraId="6696DC45" w14:textId="77777777" w:rsidR="002F6225" w:rsidRPr="00437F83" w:rsidRDefault="002F6225" w:rsidP="002F6225">
      <w:pPr>
        <w:pStyle w:val="Odstavecseseznamem"/>
        <w:autoSpaceDE w:val="0"/>
        <w:autoSpaceDN w:val="0"/>
        <w:adjustRightInd w:val="0"/>
        <w:contextualSpacing/>
        <w:jc w:val="both"/>
        <w:rPr>
          <w:rFonts w:ascii="Montserrat" w:hAnsi="Montserrat" w:cs="Arial"/>
          <w:sz w:val="20"/>
          <w:szCs w:val="20"/>
        </w:rPr>
      </w:pPr>
    </w:p>
    <w:p w14:paraId="666784A2" w14:textId="77777777" w:rsidR="00A12578" w:rsidRPr="00437F83" w:rsidRDefault="00A12578" w:rsidP="00A12578">
      <w:pPr>
        <w:pStyle w:val="Odstavecseseznamem"/>
        <w:numPr>
          <w:ilvl w:val="0"/>
          <w:numId w:val="23"/>
        </w:numPr>
        <w:autoSpaceDE w:val="0"/>
        <w:autoSpaceDN w:val="0"/>
        <w:adjustRightInd w:val="0"/>
        <w:spacing w:before="6pt" w:after="6pt" w:line="14.40pt" w:lineRule="auto"/>
        <w:ind w:start="21.30pt" w:hanging="21.30pt"/>
        <w:jc w:val="both"/>
        <w:rPr>
          <w:rFonts w:ascii="Montserrat" w:hAnsi="Montserrat" w:cs="Arial"/>
          <w:sz w:val="20"/>
          <w:szCs w:val="20"/>
        </w:rPr>
      </w:pPr>
      <w:r w:rsidRPr="00437F83">
        <w:rPr>
          <w:rFonts w:ascii="Montserrat" w:hAnsi="Montserrat" w:cs="Arial"/>
          <w:sz w:val="20"/>
          <w:szCs w:val="20"/>
        </w:rPr>
        <w:t xml:space="preserve">za účelem prokázání Zadavatelem požadované </w:t>
      </w:r>
      <w:r w:rsidRPr="00437F83">
        <w:rPr>
          <w:rFonts w:ascii="Montserrat" w:hAnsi="Montserrat" w:cs="Arial"/>
          <w:b/>
          <w:bCs/>
          <w:sz w:val="20"/>
          <w:szCs w:val="20"/>
        </w:rPr>
        <w:t xml:space="preserve">profesní způsobilosti </w:t>
      </w:r>
      <w:r w:rsidRPr="00437F83">
        <w:rPr>
          <w:rFonts w:ascii="Montserrat" w:hAnsi="Montserrat" w:cs="Arial"/>
          <w:sz w:val="20"/>
          <w:szCs w:val="20"/>
        </w:rPr>
        <w:t>analogicky dle § 77 zákona čestně prohlašuje, že:</w:t>
      </w:r>
    </w:p>
    <w:p w14:paraId="2C582EC4" w14:textId="77777777" w:rsidR="00A12578" w:rsidRPr="00437F83" w:rsidRDefault="00A12578" w:rsidP="00A12578">
      <w:pPr>
        <w:pStyle w:val="Odstavecseseznamem"/>
        <w:numPr>
          <w:ilvl w:val="0"/>
          <w:numId w:val="25"/>
        </w:numPr>
        <w:adjustRightInd w:val="0"/>
        <w:spacing w:after="3pt" w:line="15pt" w:lineRule="auto"/>
        <w:ind w:end="5.50pt"/>
        <w:jc w:val="both"/>
        <w:rPr>
          <w:rFonts w:ascii="Montserrat" w:hAnsi="Montserrat" w:cs="Arial"/>
          <w:sz w:val="20"/>
          <w:szCs w:val="20"/>
        </w:rPr>
      </w:pPr>
      <w:r w:rsidRPr="00437F83">
        <w:rPr>
          <w:rFonts w:ascii="Montserrat" w:hAnsi="Montserrat" w:cs="Arial"/>
          <w:color w:val="000000"/>
          <w:sz w:val="20"/>
          <w:szCs w:val="20"/>
        </w:rPr>
        <w:t xml:space="preserve">je zapsán v obchodním rejstříku, </w:t>
      </w:r>
      <w:r w:rsidRPr="00437F83">
        <w:rPr>
          <w:rFonts w:ascii="Montserrat" w:hAnsi="Montserrat" w:cs="Arial"/>
          <w:sz w:val="20"/>
          <w:szCs w:val="20"/>
        </w:rPr>
        <w:t xml:space="preserve">vedeném </w:t>
      </w:r>
      <w:r w:rsidRPr="00437F83">
        <w:rPr>
          <w:rFonts w:ascii="Montserrat" w:hAnsi="Montserrat" w:cs="Arial"/>
          <w:sz w:val="20"/>
          <w:szCs w:val="20"/>
          <w:highlight w:val="yellow"/>
        </w:rPr>
        <w:t xml:space="preserve">[DOPLNÍ ÚČASTNÍK] </w:t>
      </w:r>
      <w:r w:rsidRPr="00437F83">
        <w:rPr>
          <w:rFonts w:ascii="Montserrat" w:hAnsi="Montserrat" w:cs="Arial"/>
          <w:sz w:val="20"/>
          <w:szCs w:val="20"/>
        </w:rPr>
        <w:t xml:space="preserve">pod </w:t>
      </w:r>
      <w:proofErr w:type="spellStart"/>
      <w:r w:rsidRPr="00437F83">
        <w:rPr>
          <w:rFonts w:ascii="Montserrat" w:hAnsi="Montserrat" w:cs="Arial"/>
          <w:sz w:val="20"/>
          <w:szCs w:val="20"/>
        </w:rPr>
        <w:t>sp</w:t>
      </w:r>
      <w:proofErr w:type="spellEnd"/>
      <w:r w:rsidRPr="00437F83">
        <w:rPr>
          <w:rFonts w:ascii="Montserrat" w:hAnsi="Montserrat" w:cs="Arial"/>
          <w:sz w:val="20"/>
          <w:szCs w:val="20"/>
        </w:rPr>
        <w:t xml:space="preserve">. zn. </w:t>
      </w:r>
      <w:r w:rsidRPr="00437F83">
        <w:rPr>
          <w:rFonts w:ascii="Montserrat" w:hAnsi="Montserrat" w:cs="Arial"/>
          <w:sz w:val="20"/>
          <w:szCs w:val="20"/>
          <w:highlight w:val="yellow"/>
        </w:rPr>
        <w:t>[DOPLNÍ ÚČASTNÍK]</w:t>
      </w:r>
      <w:r w:rsidRPr="00437F83">
        <w:rPr>
          <w:rFonts w:ascii="Montserrat" w:hAnsi="Montserrat" w:cs="Arial"/>
          <w:sz w:val="20"/>
          <w:szCs w:val="20"/>
        </w:rPr>
        <w:t xml:space="preserve"> </w:t>
      </w:r>
      <w:r w:rsidRPr="00437F83">
        <w:rPr>
          <w:rFonts w:ascii="Montserrat" w:hAnsi="Montserrat" w:cs="Arial"/>
          <w:color w:val="000000"/>
          <w:sz w:val="20"/>
          <w:szCs w:val="20"/>
        </w:rPr>
        <w:t xml:space="preserve">nebo či v jiné obdobné evidenci, </w:t>
      </w:r>
      <w:r w:rsidRPr="00437F83">
        <w:rPr>
          <w:rFonts w:ascii="Montserrat" w:hAnsi="Montserrat" w:cs="Arial"/>
          <w:sz w:val="20"/>
          <w:szCs w:val="20"/>
          <w:highlight w:val="yellow"/>
        </w:rPr>
        <w:t>[JINOU EVIDENCI DOPLNÍ ÚČASTNÍK</w:t>
      </w:r>
      <w:r w:rsidRPr="00437F83">
        <w:rPr>
          <w:rFonts w:ascii="Montserrat" w:hAnsi="Montserrat" w:cs="Arial"/>
          <w:sz w:val="20"/>
          <w:szCs w:val="20"/>
        </w:rPr>
        <w:t xml:space="preserve">], vedené </w:t>
      </w:r>
      <w:r w:rsidRPr="00437F83">
        <w:rPr>
          <w:rFonts w:ascii="Montserrat" w:hAnsi="Montserrat" w:cs="Arial"/>
          <w:sz w:val="20"/>
          <w:szCs w:val="20"/>
          <w:highlight w:val="yellow"/>
        </w:rPr>
        <w:t>[DOPLNÍ ÚČASTNÍK</w:t>
      </w:r>
      <w:r w:rsidRPr="00437F83">
        <w:rPr>
          <w:rFonts w:ascii="Montserrat" w:hAnsi="Montserrat" w:cs="Arial"/>
          <w:sz w:val="20"/>
          <w:szCs w:val="20"/>
        </w:rPr>
        <w:t xml:space="preserve">] pod </w:t>
      </w:r>
      <w:proofErr w:type="spellStart"/>
      <w:r w:rsidRPr="00437F83">
        <w:rPr>
          <w:rFonts w:ascii="Montserrat" w:hAnsi="Montserrat" w:cs="Arial"/>
          <w:sz w:val="20"/>
          <w:szCs w:val="20"/>
        </w:rPr>
        <w:t>sp</w:t>
      </w:r>
      <w:proofErr w:type="spellEnd"/>
      <w:r w:rsidRPr="00437F83">
        <w:rPr>
          <w:rFonts w:ascii="Montserrat" w:hAnsi="Montserrat" w:cs="Arial"/>
          <w:sz w:val="20"/>
          <w:szCs w:val="20"/>
        </w:rPr>
        <w:t xml:space="preserve">. zn. </w:t>
      </w:r>
      <w:r w:rsidRPr="00437F83">
        <w:rPr>
          <w:rFonts w:ascii="Montserrat" w:hAnsi="Montserrat" w:cs="Arial"/>
          <w:sz w:val="20"/>
          <w:szCs w:val="20"/>
          <w:highlight w:val="yellow"/>
        </w:rPr>
        <w:t>[DOPLNÍ ÚČASTNÍK]</w:t>
      </w:r>
    </w:p>
    <w:p w14:paraId="4E06EEF7" w14:textId="77777777" w:rsidR="00A12578" w:rsidRPr="00437F83" w:rsidRDefault="00A12578" w:rsidP="00A12578">
      <w:pPr>
        <w:pStyle w:val="Odstavecseseznamem"/>
        <w:spacing w:before="6pt" w:after="6pt" w:line="14.40pt" w:lineRule="auto"/>
        <w:jc w:val="both"/>
        <w:rPr>
          <w:rFonts w:ascii="Montserrat" w:hAnsi="Montserrat" w:cs="Arial"/>
          <w:sz w:val="20"/>
          <w:szCs w:val="20"/>
        </w:rPr>
      </w:pPr>
      <w:r w:rsidRPr="00437F83">
        <w:rPr>
          <w:rFonts w:ascii="Montserrat" w:hAnsi="Montserrat" w:cs="Arial"/>
          <w:sz w:val="20"/>
          <w:szCs w:val="20"/>
        </w:rPr>
        <w:t xml:space="preserve">alternativa pro případ, že dodavatel není zapsán v žádné evidenci a právní předpisy takový zápis nevyžadují: </w:t>
      </w:r>
    </w:p>
    <w:p w14:paraId="7B0A6ACB" w14:textId="77777777" w:rsidR="00A12578" w:rsidRPr="00437F83" w:rsidRDefault="00A12578" w:rsidP="00A12578">
      <w:pPr>
        <w:pStyle w:val="Odstavecseseznamem"/>
        <w:numPr>
          <w:ilvl w:val="0"/>
          <w:numId w:val="25"/>
        </w:numPr>
        <w:spacing w:before="6pt" w:after="6pt" w:line="14.40pt" w:lineRule="auto"/>
        <w:jc w:val="both"/>
        <w:rPr>
          <w:rFonts w:ascii="Montserrat" w:hAnsi="Montserrat" w:cs="Arial"/>
          <w:sz w:val="20"/>
          <w:szCs w:val="20"/>
        </w:rPr>
      </w:pPr>
      <w:r w:rsidRPr="00437F83">
        <w:rPr>
          <w:rFonts w:ascii="Montserrat" w:hAnsi="Montserrat" w:cs="Arial"/>
          <w:sz w:val="20"/>
          <w:szCs w:val="20"/>
        </w:rPr>
        <w:t xml:space="preserve">není zapsán v obchodním rejstříku či jiné obdobné evidenci a právní předpisy jeho zápis do takové evidence nevyžadují, </w:t>
      </w:r>
    </w:p>
    <w:p w14:paraId="41B0FE0A" w14:textId="75DFB082" w:rsidR="006663D0" w:rsidRPr="00437F83" w:rsidRDefault="00A12578" w:rsidP="00A12578">
      <w:pPr>
        <w:pStyle w:val="Odstavecseseznamem"/>
        <w:numPr>
          <w:ilvl w:val="0"/>
          <w:numId w:val="25"/>
        </w:numPr>
        <w:spacing w:before="6pt" w:after="6pt" w:line="14.40pt" w:lineRule="auto"/>
        <w:jc w:val="both"/>
        <w:rPr>
          <w:rFonts w:ascii="Montserrat" w:hAnsi="Montserrat" w:cs="Arial"/>
          <w:sz w:val="20"/>
          <w:szCs w:val="20"/>
        </w:rPr>
      </w:pPr>
      <w:r w:rsidRPr="00437F83">
        <w:rPr>
          <w:rFonts w:ascii="Montserrat" w:hAnsi="Montserrat" w:cs="Arial"/>
          <w:sz w:val="20"/>
          <w:szCs w:val="20"/>
        </w:rPr>
        <w:t>je oprávněn podnikat v rozsahu odpovídajícím předmětu veřejné zakázky.</w:t>
      </w:r>
    </w:p>
    <w:p w14:paraId="18E59875" w14:textId="77777777" w:rsidR="00A23E63" w:rsidRPr="00437F83" w:rsidRDefault="00A23E63" w:rsidP="00A23E63">
      <w:pPr>
        <w:pStyle w:val="Odstavecseseznamem"/>
        <w:numPr>
          <w:ilvl w:val="0"/>
          <w:numId w:val="23"/>
        </w:numPr>
        <w:spacing w:after="0pt"/>
        <w:ind w:start="21.30pt" w:hanging="21.30pt"/>
        <w:contextualSpacing/>
        <w:jc w:val="both"/>
        <w:rPr>
          <w:rFonts w:ascii="Montserrat" w:hAnsi="Montserrat" w:cs="Arial"/>
          <w:sz w:val="20"/>
          <w:szCs w:val="20"/>
        </w:rPr>
      </w:pPr>
      <w:r w:rsidRPr="00437F83">
        <w:rPr>
          <w:rFonts w:ascii="Montserrat" w:hAnsi="Montserrat" w:cs="Arial"/>
          <w:sz w:val="20"/>
          <w:szCs w:val="20"/>
        </w:rPr>
        <w:t xml:space="preserve">za účelem prokázání Zadavatelem požadované </w:t>
      </w:r>
      <w:r w:rsidRPr="00437F83">
        <w:rPr>
          <w:rFonts w:ascii="Montserrat" w:hAnsi="Montserrat" w:cs="Arial"/>
          <w:b/>
          <w:sz w:val="20"/>
          <w:szCs w:val="20"/>
        </w:rPr>
        <w:t xml:space="preserve">technické kvalifikace </w:t>
      </w:r>
      <w:r w:rsidRPr="00437F83">
        <w:rPr>
          <w:rFonts w:ascii="Montserrat" w:hAnsi="Montserrat" w:cs="Arial"/>
          <w:bCs/>
          <w:color w:val="000000"/>
          <w:sz w:val="20"/>
          <w:szCs w:val="20"/>
        </w:rPr>
        <w:t>analogicky dle § 77 zákona</w:t>
      </w:r>
      <w:r w:rsidRPr="00437F83">
        <w:rPr>
          <w:rFonts w:ascii="Montserrat" w:hAnsi="Montserrat" w:cs="Arial"/>
          <w:sz w:val="20"/>
          <w:szCs w:val="20"/>
        </w:rPr>
        <w:t xml:space="preserve"> a dle Výzvy k podání nabídek a zadávací dokumentace, čestně prohlašuje </w:t>
      </w:r>
      <w:r w:rsidRPr="00437F83">
        <w:rPr>
          <w:rFonts w:ascii="Montserrat" w:hAnsi="Montserrat" w:cs="Arial"/>
          <w:color w:val="000000"/>
          <w:sz w:val="20"/>
          <w:szCs w:val="20"/>
        </w:rPr>
        <w:t>a předkládá následující dokumenty</w:t>
      </w:r>
      <w:r w:rsidRPr="00437F83">
        <w:rPr>
          <w:rFonts w:ascii="Montserrat" w:hAnsi="Montserrat" w:cs="Arial"/>
          <w:sz w:val="20"/>
          <w:szCs w:val="20"/>
        </w:rPr>
        <w:t>:</w:t>
      </w:r>
    </w:p>
    <w:p w14:paraId="493BD29A" w14:textId="77777777" w:rsidR="00A12578" w:rsidRPr="00437F83" w:rsidRDefault="00A12578" w:rsidP="00A12578">
      <w:pPr>
        <w:pStyle w:val="Odstavecseseznamem"/>
        <w:spacing w:after="0pt"/>
        <w:ind w:start="21.30pt"/>
        <w:contextualSpacing/>
        <w:jc w:val="both"/>
        <w:rPr>
          <w:rFonts w:ascii="Montserrat" w:hAnsi="Montserrat" w:cs="Arial"/>
          <w:sz w:val="20"/>
          <w:szCs w:val="20"/>
        </w:rPr>
      </w:pPr>
    </w:p>
    <w:p w14:paraId="7389951C" w14:textId="6AA6471B" w:rsidR="00A3420B" w:rsidRPr="00437F83" w:rsidRDefault="009A4A1B" w:rsidP="00F46522">
      <w:pPr>
        <w:pStyle w:val="Textodstavce"/>
        <w:numPr>
          <w:ilvl w:val="0"/>
          <w:numId w:val="40"/>
        </w:numPr>
        <w:spacing w:before="0pt" w:after="3pt" w:line="15pt" w:lineRule="auto"/>
        <w:rPr>
          <w:rFonts w:ascii="Montserrat" w:eastAsia="Calibri" w:hAnsi="Montserrat" w:cs="Arial"/>
          <w:b/>
          <w:bCs/>
          <w:sz w:val="20"/>
          <w:szCs w:val="20"/>
          <w:u w:val="single"/>
          <w:lang w:eastAsia="en-US"/>
        </w:rPr>
      </w:pPr>
      <w:r w:rsidRPr="00437F83">
        <w:rPr>
          <w:rFonts w:ascii="Montserrat" w:eastAsia="Calibri" w:hAnsi="Montserrat" w:cs="Arial"/>
          <w:b/>
          <w:bCs/>
          <w:sz w:val="20"/>
          <w:szCs w:val="20"/>
          <w:u w:val="single"/>
          <w:lang w:eastAsia="en-US"/>
        </w:rPr>
        <w:t xml:space="preserve">seznam významných </w:t>
      </w:r>
      <w:r w:rsidR="00ED60EA" w:rsidRPr="00437F83">
        <w:rPr>
          <w:rFonts w:ascii="Montserrat" w:eastAsia="Calibri" w:hAnsi="Montserrat" w:cs="Arial"/>
          <w:b/>
          <w:bCs/>
          <w:sz w:val="20"/>
          <w:szCs w:val="20"/>
          <w:u w:val="single"/>
          <w:lang w:eastAsia="en-US"/>
        </w:rPr>
        <w:t xml:space="preserve">dodávek nebo </w:t>
      </w:r>
      <w:r w:rsidRPr="00437F83">
        <w:rPr>
          <w:rFonts w:ascii="Montserrat" w:eastAsia="Calibri" w:hAnsi="Montserrat" w:cs="Arial"/>
          <w:b/>
          <w:bCs/>
          <w:sz w:val="20"/>
          <w:szCs w:val="20"/>
          <w:u w:val="single"/>
          <w:lang w:eastAsia="en-US"/>
        </w:rPr>
        <w:t>služeb</w:t>
      </w:r>
    </w:p>
    <w:p w14:paraId="25B11739" w14:textId="77777777" w:rsidR="001A034E" w:rsidRDefault="00A23E63" w:rsidP="000E26FF">
      <w:pPr>
        <w:spacing w:before="6pt" w:after="6pt" w:line="14.40pt" w:lineRule="auto"/>
        <w:jc w:val="both"/>
        <w:rPr>
          <w:rFonts w:ascii="Montserrat" w:hAnsi="Montserrat" w:cs="Arial"/>
          <w:bCs/>
          <w:sz w:val="20"/>
          <w:szCs w:val="20"/>
        </w:rPr>
      </w:pPr>
      <w:r w:rsidRPr="00437F83">
        <w:rPr>
          <w:rFonts w:ascii="Montserrat" w:hAnsi="Montserrat" w:cs="Arial"/>
          <w:sz w:val="20"/>
          <w:szCs w:val="20"/>
        </w:rPr>
        <w:t xml:space="preserve">Zadavatel požaduje předložení </w:t>
      </w:r>
      <w:r w:rsidR="001A034E" w:rsidRPr="001A034E">
        <w:rPr>
          <w:rFonts w:ascii="Montserrat" w:hAnsi="Montserrat" w:cs="Arial"/>
          <w:bCs/>
          <w:sz w:val="20"/>
          <w:szCs w:val="20"/>
        </w:rPr>
        <w:t xml:space="preserve">seznamu významných dodávek nebo významných služeb poskytnutých za poslední 3 roky před zahájením výběrového řízení včetně uvedení ceny a doby jejich poskytnutí a identifikace objednatele; </w:t>
      </w:r>
    </w:p>
    <w:p w14:paraId="746C932C" w14:textId="1844E27A" w:rsidR="000E26FF" w:rsidRPr="00437F83" w:rsidRDefault="00A23E63" w:rsidP="000E26FF">
      <w:pPr>
        <w:spacing w:before="6pt" w:after="6pt" w:line="14.40pt" w:lineRule="auto"/>
        <w:jc w:val="both"/>
        <w:rPr>
          <w:rFonts w:ascii="Montserrat" w:hAnsi="Montserrat" w:cs="Arial"/>
          <w:sz w:val="20"/>
          <w:szCs w:val="20"/>
        </w:rPr>
      </w:pPr>
      <w:r w:rsidRPr="00437F83">
        <w:rPr>
          <w:rFonts w:ascii="Montserrat" w:hAnsi="Montserrat" w:cs="Arial"/>
          <w:sz w:val="20"/>
          <w:szCs w:val="20"/>
        </w:rPr>
        <w:t xml:space="preserve">Dodavatel splňuje toto kritérium technické kvalifikace, pokud v posledních </w:t>
      </w:r>
      <w:r w:rsidR="00E56144" w:rsidRPr="00437F83">
        <w:rPr>
          <w:rFonts w:ascii="Montserrat" w:hAnsi="Montserrat" w:cs="Arial"/>
          <w:sz w:val="20"/>
          <w:szCs w:val="20"/>
        </w:rPr>
        <w:t>3</w:t>
      </w:r>
      <w:r w:rsidRPr="00437F83">
        <w:rPr>
          <w:rFonts w:ascii="Montserrat" w:hAnsi="Montserrat" w:cs="Arial"/>
          <w:sz w:val="20"/>
          <w:szCs w:val="20"/>
        </w:rPr>
        <w:t xml:space="preserve"> letech před zahájením výběrového řízení realizoval následující významné služby (zakázky):</w:t>
      </w:r>
      <w:bookmarkStart w:id="2" w:name="_Hlk501532958"/>
      <w:r w:rsidR="000E26FF" w:rsidRPr="00437F83">
        <w:rPr>
          <w:rFonts w:ascii="Montserrat" w:hAnsi="Montserrat" w:cs="Arial"/>
          <w:sz w:val="20"/>
          <w:szCs w:val="20"/>
        </w:rPr>
        <w:t xml:space="preserve"> alespoň </w:t>
      </w:r>
      <w:r w:rsidR="000E26FF" w:rsidRPr="00437F83">
        <w:rPr>
          <w:rFonts w:ascii="Montserrat" w:hAnsi="Montserrat" w:cs="Arial"/>
          <w:b/>
          <w:sz w:val="20"/>
          <w:szCs w:val="20"/>
        </w:rPr>
        <w:t xml:space="preserve">1 významnou </w:t>
      </w:r>
      <w:bookmarkEnd w:id="2"/>
      <w:r w:rsidR="000E26FF" w:rsidRPr="00437F83">
        <w:rPr>
          <w:rFonts w:ascii="Montserrat" w:hAnsi="Montserrat" w:cs="Arial"/>
          <w:b/>
          <w:sz w:val="20"/>
          <w:szCs w:val="20"/>
        </w:rPr>
        <w:t xml:space="preserve">službu spočívající v nákupu nábytku jeho dodávce a montáži, služba musí být v minimálním finančním objemu </w:t>
      </w:r>
      <w:r w:rsidR="00A830A2" w:rsidRPr="00437F83">
        <w:rPr>
          <w:rFonts w:ascii="Montserrat" w:hAnsi="Montserrat" w:cs="Arial"/>
          <w:b/>
          <w:sz w:val="20"/>
          <w:szCs w:val="20"/>
        </w:rPr>
        <w:t>5</w:t>
      </w:r>
      <w:r w:rsidR="000E26FF" w:rsidRPr="00437F83">
        <w:rPr>
          <w:rFonts w:ascii="Montserrat" w:hAnsi="Montserrat" w:cs="Arial"/>
          <w:b/>
          <w:sz w:val="20"/>
          <w:szCs w:val="20"/>
        </w:rPr>
        <w:t>00 000 Kč vč. DPH</w:t>
      </w:r>
    </w:p>
    <w:p w14:paraId="3497C235" w14:textId="77777777" w:rsidR="009A4A1B" w:rsidRPr="00437F83" w:rsidRDefault="009A4A1B" w:rsidP="009A4A1B">
      <w:pPr>
        <w:pStyle w:val="Textodstavce"/>
        <w:numPr>
          <w:ilvl w:val="0"/>
          <w:numId w:val="0"/>
        </w:numPr>
        <w:spacing w:before="0pt" w:after="3pt" w:line="15pt" w:lineRule="auto"/>
        <w:rPr>
          <w:rFonts w:ascii="Montserrat" w:eastAsia="Calibri" w:hAnsi="Montserrat" w:cs="Arial"/>
          <w:bCs/>
          <w:sz w:val="20"/>
          <w:szCs w:val="20"/>
          <w:lang w:eastAsia="en-US"/>
        </w:rPr>
      </w:pPr>
    </w:p>
    <w:tbl>
      <w:tblPr>
        <w:tblStyle w:val="Mkatabulky"/>
        <w:tblW w:w="0pt" w:type="dxa"/>
        <w:tblLook w:firstRow="1" w:lastRow="0" w:firstColumn="1" w:lastColumn="0" w:noHBand="0" w:noVBand="1"/>
      </w:tblPr>
      <w:tblGrid>
        <w:gridCol w:w="5436"/>
        <w:gridCol w:w="3626"/>
      </w:tblGrid>
      <w:tr w:rsidR="005A69C6" w:rsidRPr="00437F83" w14:paraId="6A6C5568" w14:textId="77777777" w:rsidTr="00074F36">
        <w:tc>
          <w:tcPr>
            <w:tcW w:w="453.10pt" w:type="dxa"/>
            <w:gridSpan w:val="2"/>
          </w:tcPr>
          <w:p w14:paraId="30ACA616" w14:textId="501A4D46" w:rsidR="005A69C6" w:rsidRPr="00437F83" w:rsidRDefault="005A69C6" w:rsidP="00D1022C">
            <w:pPr>
              <w:jc w:val="center"/>
              <w:rPr>
                <w:rFonts w:ascii="Montserrat" w:hAnsi="Montserrat" w:cs="Arial"/>
                <w:sz w:val="20"/>
                <w:szCs w:val="20"/>
                <w:highlight w:val="green"/>
              </w:rPr>
            </w:pPr>
            <w:r w:rsidRPr="00437F83">
              <w:rPr>
                <w:rFonts w:ascii="Montserrat" w:hAnsi="Montserrat"/>
                <w:sz w:val="20"/>
                <w:szCs w:val="20"/>
              </w:rPr>
              <w:t>Referenční zakázka č.1</w:t>
            </w:r>
          </w:p>
        </w:tc>
      </w:tr>
      <w:tr w:rsidR="005A69C6" w:rsidRPr="00437F83" w14:paraId="7F8402C7" w14:textId="77777777" w:rsidTr="00074F36">
        <w:tc>
          <w:tcPr>
            <w:tcW w:w="271.80pt" w:type="dxa"/>
          </w:tcPr>
          <w:p w14:paraId="5915788E" w14:textId="4B34504F" w:rsidR="005A69C6" w:rsidRPr="00437F83" w:rsidRDefault="005A69C6" w:rsidP="00074F36">
            <w:pPr>
              <w:rPr>
                <w:rFonts w:ascii="Montserrat" w:hAnsi="Montserrat"/>
                <w:sz w:val="20"/>
                <w:szCs w:val="20"/>
              </w:rPr>
            </w:pPr>
            <w:r w:rsidRPr="00437F83">
              <w:rPr>
                <w:rFonts w:ascii="Montserrat" w:hAnsi="Montserrat"/>
                <w:sz w:val="20"/>
                <w:szCs w:val="20"/>
              </w:rPr>
              <w:t>Doba realizace (</w:t>
            </w:r>
            <w:r w:rsidRPr="00437F83">
              <w:rPr>
                <w:rFonts w:ascii="Montserrat" w:hAnsi="Montserrat" w:cs="Arial"/>
                <w:sz w:val="20"/>
                <w:szCs w:val="20"/>
              </w:rPr>
              <w:t xml:space="preserve">v posledních </w:t>
            </w:r>
            <w:r w:rsidR="000E26FF" w:rsidRPr="00437F83">
              <w:rPr>
                <w:rFonts w:ascii="Montserrat" w:hAnsi="Montserrat" w:cs="Arial"/>
                <w:sz w:val="20"/>
                <w:szCs w:val="20"/>
              </w:rPr>
              <w:t>3</w:t>
            </w:r>
            <w:r w:rsidRPr="00437F83">
              <w:rPr>
                <w:rFonts w:ascii="Montserrat" w:hAnsi="Montserrat" w:cs="Arial"/>
                <w:sz w:val="20"/>
                <w:szCs w:val="20"/>
              </w:rPr>
              <w:t xml:space="preserve"> letech před zahájením výběrového řízení)</w:t>
            </w:r>
          </w:p>
        </w:tc>
        <w:tc>
          <w:tcPr>
            <w:tcW w:w="181.30pt" w:type="dxa"/>
          </w:tcPr>
          <w:p w14:paraId="27BED081" w14:textId="21588541" w:rsidR="005A69C6" w:rsidRPr="00437F83" w:rsidRDefault="005A69C6" w:rsidP="00074F36">
            <w:pPr>
              <w:rPr>
                <w:rFonts w:ascii="Montserrat" w:hAnsi="Montserrat"/>
                <w:sz w:val="20"/>
                <w:szCs w:val="20"/>
              </w:rPr>
            </w:pPr>
            <w:r w:rsidRPr="00437F83">
              <w:rPr>
                <w:rFonts w:ascii="Montserrat" w:hAnsi="Montserrat"/>
                <w:sz w:val="20"/>
                <w:szCs w:val="20"/>
              </w:rPr>
              <w:t xml:space="preserve">od měsíce </w:t>
            </w:r>
            <w:r w:rsidR="00E463D8" w:rsidRPr="00437F83">
              <w:rPr>
                <w:rFonts w:ascii="Montserrat" w:hAnsi="Montserrat" w:cs="Arial"/>
                <w:sz w:val="20"/>
                <w:szCs w:val="20"/>
                <w:highlight w:val="yellow"/>
              </w:rPr>
              <w:t xml:space="preserve">[DOPLNÍ ÚČASTNÍK] </w:t>
            </w:r>
            <w:r w:rsidRPr="00437F83">
              <w:rPr>
                <w:rFonts w:ascii="Montserrat" w:hAnsi="Montserrat"/>
                <w:sz w:val="20"/>
                <w:szCs w:val="20"/>
              </w:rPr>
              <w:t xml:space="preserve"> roku </w:t>
            </w:r>
            <w:r w:rsidR="00E463D8" w:rsidRPr="00437F83">
              <w:rPr>
                <w:rFonts w:ascii="Montserrat" w:hAnsi="Montserrat" w:cs="Arial"/>
                <w:sz w:val="20"/>
                <w:szCs w:val="20"/>
                <w:highlight w:val="yellow"/>
              </w:rPr>
              <w:t>[DOPLNÍ ÚČASTNÍK]</w:t>
            </w:r>
          </w:p>
          <w:p w14:paraId="5E51B470" w14:textId="29A84628" w:rsidR="005A69C6" w:rsidRPr="00437F83" w:rsidRDefault="005A69C6" w:rsidP="00074F36">
            <w:pPr>
              <w:rPr>
                <w:rFonts w:ascii="Montserrat" w:hAnsi="Montserrat"/>
                <w:sz w:val="20"/>
                <w:szCs w:val="20"/>
              </w:rPr>
            </w:pPr>
            <w:r w:rsidRPr="00437F83">
              <w:rPr>
                <w:rFonts w:ascii="Montserrat" w:hAnsi="Montserrat"/>
                <w:sz w:val="20"/>
                <w:szCs w:val="20"/>
              </w:rPr>
              <w:t xml:space="preserve">do měsíce </w:t>
            </w:r>
            <w:r w:rsidR="00E463D8" w:rsidRPr="00437F83">
              <w:rPr>
                <w:rFonts w:ascii="Montserrat" w:hAnsi="Montserrat" w:cs="Arial"/>
                <w:sz w:val="20"/>
                <w:szCs w:val="20"/>
                <w:highlight w:val="yellow"/>
              </w:rPr>
              <w:t xml:space="preserve">[DOPLNÍ ÚČASTNÍK] </w:t>
            </w:r>
            <w:r w:rsidRPr="00437F83">
              <w:rPr>
                <w:rFonts w:ascii="Montserrat" w:hAnsi="Montserrat"/>
                <w:sz w:val="20"/>
                <w:szCs w:val="20"/>
              </w:rPr>
              <w:t xml:space="preserve"> roku </w:t>
            </w:r>
            <w:r w:rsidR="00E463D8" w:rsidRPr="00437F83">
              <w:rPr>
                <w:rFonts w:ascii="Montserrat" w:hAnsi="Montserrat" w:cs="Arial"/>
                <w:sz w:val="20"/>
                <w:szCs w:val="20"/>
                <w:highlight w:val="yellow"/>
              </w:rPr>
              <w:t>[DOPLNÍ ÚČASTNÍK]</w:t>
            </w:r>
          </w:p>
        </w:tc>
      </w:tr>
      <w:tr w:rsidR="005A69C6" w:rsidRPr="00437F83" w14:paraId="09382A1A" w14:textId="77777777" w:rsidTr="00074F36">
        <w:tc>
          <w:tcPr>
            <w:tcW w:w="271.80pt" w:type="dxa"/>
          </w:tcPr>
          <w:p w14:paraId="066B812F" w14:textId="2F4C99C9" w:rsidR="005A69C6" w:rsidRPr="00437F83" w:rsidRDefault="005A69C6" w:rsidP="00074F36">
            <w:pPr>
              <w:rPr>
                <w:rFonts w:ascii="Montserrat" w:hAnsi="Montserrat"/>
                <w:sz w:val="20"/>
                <w:szCs w:val="20"/>
              </w:rPr>
            </w:pPr>
            <w:r w:rsidRPr="00437F83">
              <w:rPr>
                <w:rFonts w:ascii="Montserrat" w:hAnsi="Montserrat"/>
                <w:sz w:val="20"/>
                <w:szCs w:val="20"/>
              </w:rPr>
              <w:t>Výše finančního plnění (</w:t>
            </w:r>
            <w:r w:rsidRPr="00437F83">
              <w:rPr>
                <w:rFonts w:ascii="Montserrat" w:hAnsi="Montserrat" w:cs="Arial"/>
                <w:sz w:val="20"/>
                <w:szCs w:val="20"/>
              </w:rPr>
              <w:t xml:space="preserve">v minimálním finančním objemu </w:t>
            </w:r>
            <w:r w:rsidR="001B6AB1" w:rsidRPr="00437F83">
              <w:rPr>
                <w:rFonts w:ascii="Montserrat" w:hAnsi="Montserrat" w:cs="Arial"/>
                <w:sz w:val="20"/>
                <w:szCs w:val="20"/>
              </w:rPr>
              <w:t>5</w:t>
            </w:r>
            <w:r w:rsidRPr="00437F83">
              <w:rPr>
                <w:rFonts w:ascii="Montserrat" w:hAnsi="Montserrat" w:cs="Arial"/>
                <w:sz w:val="20"/>
                <w:szCs w:val="20"/>
              </w:rPr>
              <w:t>00 000 Kč vč. DPH)</w:t>
            </w:r>
          </w:p>
        </w:tc>
        <w:tc>
          <w:tcPr>
            <w:tcW w:w="181.30pt" w:type="dxa"/>
          </w:tcPr>
          <w:p w14:paraId="6547A956" w14:textId="514602DF" w:rsidR="005A69C6" w:rsidRPr="00437F83" w:rsidRDefault="00E463D8" w:rsidP="00074F36">
            <w:pPr>
              <w:rPr>
                <w:rFonts w:ascii="Montserrat" w:hAnsi="Montserrat"/>
                <w:sz w:val="20"/>
                <w:szCs w:val="20"/>
              </w:rPr>
            </w:pPr>
            <w:r w:rsidRPr="00437F83">
              <w:rPr>
                <w:rFonts w:ascii="Montserrat" w:hAnsi="Montserrat" w:cs="Arial"/>
                <w:sz w:val="20"/>
                <w:szCs w:val="20"/>
                <w:highlight w:val="yellow"/>
              </w:rPr>
              <w:t xml:space="preserve">[DOPLNÍ ÚČASTNÍK] </w:t>
            </w:r>
            <w:r w:rsidR="005A69C6" w:rsidRPr="00437F83">
              <w:rPr>
                <w:rFonts w:ascii="Montserrat" w:hAnsi="Montserrat"/>
                <w:sz w:val="20"/>
                <w:szCs w:val="20"/>
              </w:rPr>
              <w:t>v Kč vč. DPH</w:t>
            </w:r>
          </w:p>
        </w:tc>
      </w:tr>
      <w:tr w:rsidR="005A69C6" w:rsidRPr="00437F83" w14:paraId="531AD3B5" w14:textId="77777777" w:rsidTr="00074F36">
        <w:tc>
          <w:tcPr>
            <w:tcW w:w="271.80pt" w:type="dxa"/>
          </w:tcPr>
          <w:p w14:paraId="4AB3E376" w14:textId="77777777" w:rsidR="005A69C6" w:rsidRPr="00437F83" w:rsidRDefault="005A69C6" w:rsidP="00074F36">
            <w:pPr>
              <w:rPr>
                <w:rFonts w:ascii="Montserrat" w:hAnsi="Montserrat"/>
                <w:sz w:val="20"/>
                <w:szCs w:val="20"/>
              </w:rPr>
            </w:pPr>
            <w:r w:rsidRPr="00437F83">
              <w:rPr>
                <w:rFonts w:ascii="Montserrat" w:hAnsi="Montserrat"/>
                <w:sz w:val="20"/>
                <w:szCs w:val="20"/>
              </w:rPr>
              <w:t>Předmět plnění referenční zakázky</w:t>
            </w:r>
          </w:p>
        </w:tc>
        <w:tc>
          <w:tcPr>
            <w:tcW w:w="181.30pt" w:type="dxa"/>
          </w:tcPr>
          <w:p w14:paraId="722A12A9" w14:textId="05E917BB" w:rsidR="005A69C6" w:rsidRPr="00437F83" w:rsidRDefault="00E463D8" w:rsidP="00074F36">
            <w:pPr>
              <w:rPr>
                <w:rFonts w:ascii="Montserrat" w:hAnsi="Montserrat"/>
                <w:sz w:val="20"/>
                <w:szCs w:val="20"/>
              </w:rPr>
            </w:pPr>
            <w:r w:rsidRPr="00437F83">
              <w:rPr>
                <w:rFonts w:ascii="Montserrat" w:hAnsi="Montserrat" w:cs="Arial"/>
                <w:sz w:val="20"/>
                <w:szCs w:val="20"/>
                <w:highlight w:val="yellow"/>
              </w:rPr>
              <w:t>[DOPLNÍ ÚČASTNÍK]</w:t>
            </w:r>
          </w:p>
        </w:tc>
      </w:tr>
      <w:tr w:rsidR="005A69C6" w:rsidRPr="00437F83" w14:paraId="7EDB26B6" w14:textId="77777777" w:rsidTr="00074F36">
        <w:tc>
          <w:tcPr>
            <w:tcW w:w="271.80pt" w:type="dxa"/>
          </w:tcPr>
          <w:p w14:paraId="47389966" w14:textId="77777777" w:rsidR="005A69C6" w:rsidRPr="00437F83" w:rsidRDefault="005A69C6" w:rsidP="00074F36">
            <w:pPr>
              <w:rPr>
                <w:rFonts w:ascii="Montserrat" w:hAnsi="Montserrat"/>
                <w:sz w:val="20"/>
                <w:szCs w:val="20"/>
              </w:rPr>
            </w:pPr>
            <w:r w:rsidRPr="00437F83">
              <w:rPr>
                <w:rFonts w:ascii="Montserrat" w:hAnsi="Montserrat" w:cs="Arial"/>
                <w:sz w:val="20"/>
                <w:szCs w:val="20"/>
              </w:rPr>
              <w:t>Popis poskytnutých služeb</w:t>
            </w:r>
          </w:p>
        </w:tc>
        <w:tc>
          <w:tcPr>
            <w:tcW w:w="181.30pt" w:type="dxa"/>
          </w:tcPr>
          <w:p w14:paraId="6161C54E" w14:textId="5A4017EE" w:rsidR="005A69C6" w:rsidRPr="00437F83" w:rsidRDefault="00E463D8" w:rsidP="00074F36">
            <w:pPr>
              <w:rPr>
                <w:rFonts w:ascii="Montserrat" w:hAnsi="Montserrat"/>
                <w:sz w:val="20"/>
                <w:szCs w:val="20"/>
              </w:rPr>
            </w:pPr>
            <w:r w:rsidRPr="00437F83">
              <w:rPr>
                <w:rFonts w:ascii="Montserrat" w:hAnsi="Montserrat" w:cs="Arial"/>
                <w:sz w:val="20"/>
                <w:szCs w:val="20"/>
                <w:highlight w:val="yellow"/>
              </w:rPr>
              <w:t>[DOPLNÍ ÚČASTNÍK]</w:t>
            </w:r>
          </w:p>
        </w:tc>
      </w:tr>
      <w:tr w:rsidR="005A69C6" w:rsidRPr="00437F83" w14:paraId="1A2CB74D" w14:textId="77777777" w:rsidTr="00074F36">
        <w:tc>
          <w:tcPr>
            <w:tcW w:w="271.80pt" w:type="dxa"/>
          </w:tcPr>
          <w:p w14:paraId="38690B1B" w14:textId="77777777" w:rsidR="005A69C6" w:rsidRPr="00437F83" w:rsidRDefault="005A69C6" w:rsidP="00074F36">
            <w:pPr>
              <w:rPr>
                <w:rFonts w:ascii="Montserrat" w:hAnsi="Montserrat"/>
                <w:sz w:val="20"/>
                <w:szCs w:val="20"/>
              </w:rPr>
            </w:pPr>
            <w:r w:rsidRPr="00437F83">
              <w:rPr>
                <w:rFonts w:ascii="Montserrat" w:hAnsi="Montserrat" w:cs="Arial"/>
                <w:sz w:val="20"/>
                <w:szCs w:val="20"/>
              </w:rPr>
              <w:t>Identifikace objednatele</w:t>
            </w:r>
          </w:p>
        </w:tc>
        <w:tc>
          <w:tcPr>
            <w:tcW w:w="181.30pt" w:type="dxa"/>
          </w:tcPr>
          <w:p w14:paraId="30DBCF5F" w14:textId="077A892E" w:rsidR="005A69C6" w:rsidRPr="00437F83" w:rsidRDefault="005A69C6" w:rsidP="00074F36">
            <w:pPr>
              <w:rPr>
                <w:rFonts w:ascii="Montserrat" w:hAnsi="Montserrat"/>
                <w:sz w:val="20"/>
                <w:szCs w:val="20"/>
              </w:rPr>
            </w:pPr>
            <w:r w:rsidRPr="00437F83">
              <w:rPr>
                <w:rFonts w:ascii="Montserrat" w:hAnsi="Montserrat"/>
                <w:sz w:val="20"/>
                <w:szCs w:val="20"/>
              </w:rPr>
              <w:t>Název:</w:t>
            </w:r>
            <w:r w:rsidR="00E463D8" w:rsidRPr="00437F83">
              <w:rPr>
                <w:rFonts w:ascii="Montserrat" w:hAnsi="Montserrat"/>
                <w:sz w:val="20"/>
                <w:szCs w:val="20"/>
              </w:rPr>
              <w:t xml:space="preserve"> </w:t>
            </w:r>
            <w:r w:rsidR="00E463D8" w:rsidRPr="00437F83">
              <w:rPr>
                <w:rFonts w:ascii="Montserrat" w:hAnsi="Montserrat" w:cs="Arial"/>
                <w:sz w:val="20"/>
                <w:szCs w:val="20"/>
                <w:highlight w:val="yellow"/>
              </w:rPr>
              <w:t>[DOPLNÍ ÚČASTNÍK]</w:t>
            </w:r>
          </w:p>
          <w:p w14:paraId="7BAF2AB4" w14:textId="6802C1C3" w:rsidR="005A69C6" w:rsidRPr="00437F83" w:rsidRDefault="005A69C6" w:rsidP="00074F36">
            <w:pPr>
              <w:rPr>
                <w:rFonts w:ascii="Montserrat" w:hAnsi="Montserrat"/>
                <w:sz w:val="20"/>
                <w:szCs w:val="20"/>
              </w:rPr>
            </w:pPr>
            <w:r w:rsidRPr="00437F83">
              <w:rPr>
                <w:rFonts w:ascii="Montserrat" w:hAnsi="Montserrat"/>
                <w:sz w:val="20"/>
                <w:szCs w:val="20"/>
              </w:rPr>
              <w:t>Sídlo:</w:t>
            </w:r>
            <w:r w:rsidR="00E463D8" w:rsidRPr="00437F83">
              <w:rPr>
                <w:rFonts w:ascii="Montserrat" w:hAnsi="Montserrat"/>
                <w:sz w:val="20"/>
                <w:szCs w:val="20"/>
              </w:rPr>
              <w:t xml:space="preserve"> </w:t>
            </w:r>
            <w:r w:rsidR="00E463D8" w:rsidRPr="00437F83">
              <w:rPr>
                <w:rFonts w:ascii="Montserrat" w:hAnsi="Montserrat" w:cs="Arial"/>
                <w:sz w:val="20"/>
                <w:szCs w:val="20"/>
                <w:highlight w:val="yellow"/>
              </w:rPr>
              <w:t>[DOPLNÍ ÚČASTNÍK]</w:t>
            </w:r>
          </w:p>
          <w:p w14:paraId="0A062844" w14:textId="6C06B4C2" w:rsidR="005A69C6" w:rsidRPr="00437F83" w:rsidRDefault="005A69C6" w:rsidP="00074F36">
            <w:pPr>
              <w:rPr>
                <w:rFonts w:ascii="Montserrat" w:hAnsi="Montserrat"/>
                <w:sz w:val="20"/>
                <w:szCs w:val="20"/>
              </w:rPr>
            </w:pPr>
            <w:r w:rsidRPr="00437F83">
              <w:rPr>
                <w:rFonts w:ascii="Montserrat" w:hAnsi="Montserrat"/>
                <w:sz w:val="20"/>
                <w:szCs w:val="20"/>
              </w:rPr>
              <w:t>IČO:</w:t>
            </w:r>
            <w:r w:rsidR="00E463D8" w:rsidRPr="00437F83">
              <w:rPr>
                <w:rFonts w:ascii="Montserrat" w:hAnsi="Montserrat"/>
                <w:sz w:val="20"/>
                <w:szCs w:val="20"/>
              </w:rPr>
              <w:t xml:space="preserve"> </w:t>
            </w:r>
            <w:r w:rsidR="00E463D8" w:rsidRPr="00437F83">
              <w:rPr>
                <w:rFonts w:ascii="Montserrat" w:hAnsi="Montserrat" w:cs="Arial"/>
                <w:sz w:val="20"/>
                <w:szCs w:val="20"/>
                <w:highlight w:val="yellow"/>
              </w:rPr>
              <w:t>[DOPLNÍ ÚČASTNÍK]</w:t>
            </w:r>
          </w:p>
          <w:p w14:paraId="29436955" w14:textId="77777777" w:rsidR="005A69C6" w:rsidRPr="00437F83" w:rsidRDefault="005A69C6" w:rsidP="00074F36">
            <w:pPr>
              <w:rPr>
                <w:rFonts w:ascii="Montserrat" w:hAnsi="Montserrat"/>
                <w:sz w:val="20"/>
                <w:szCs w:val="20"/>
              </w:rPr>
            </w:pPr>
          </w:p>
        </w:tc>
      </w:tr>
      <w:tr w:rsidR="005A69C6" w:rsidRPr="00437F83" w14:paraId="0A4EF526" w14:textId="77777777" w:rsidTr="00074F36">
        <w:tc>
          <w:tcPr>
            <w:tcW w:w="271.80pt" w:type="dxa"/>
          </w:tcPr>
          <w:p w14:paraId="4080BB25" w14:textId="77777777" w:rsidR="005A69C6" w:rsidRPr="00437F83" w:rsidRDefault="005A69C6" w:rsidP="00074F36">
            <w:pPr>
              <w:rPr>
                <w:rFonts w:ascii="Montserrat" w:hAnsi="Montserrat"/>
                <w:sz w:val="20"/>
                <w:szCs w:val="20"/>
              </w:rPr>
            </w:pPr>
            <w:r w:rsidRPr="00437F83">
              <w:rPr>
                <w:rFonts w:ascii="Montserrat" w:hAnsi="Montserrat"/>
                <w:sz w:val="20"/>
                <w:szCs w:val="20"/>
              </w:rPr>
              <w:t>Kontaktní osoba na poskytnutí referencí</w:t>
            </w:r>
          </w:p>
        </w:tc>
        <w:tc>
          <w:tcPr>
            <w:tcW w:w="181.30pt" w:type="dxa"/>
          </w:tcPr>
          <w:p w14:paraId="259860CC" w14:textId="54FCF4F0" w:rsidR="005A69C6" w:rsidRPr="00437F83" w:rsidRDefault="005A69C6" w:rsidP="00074F36">
            <w:pPr>
              <w:rPr>
                <w:rFonts w:ascii="Montserrat" w:hAnsi="Montserrat"/>
                <w:sz w:val="20"/>
                <w:szCs w:val="20"/>
              </w:rPr>
            </w:pPr>
            <w:r w:rsidRPr="00437F83">
              <w:rPr>
                <w:rFonts w:ascii="Montserrat" w:hAnsi="Montserrat"/>
                <w:sz w:val="20"/>
                <w:szCs w:val="20"/>
              </w:rPr>
              <w:t xml:space="preserve">Jméno, příjmení: </w:t>
            </w:r>
            <w:r w:rsidR="00E463D8" w:rsidRPr="00437F83">
              <w:rPr>
                <w:rFonts w:ascii="Montserrat" w:hAnsi="Montserrat" w:cs="Arial"/>
                <w:sz w:val="20"/>
                <w:szCs w:val="20"/>
                <w:highlight w:val="yellow"/>
              </w:rPr>
              <w:t>[DOPLNÍ ÚČASTNÍK]</w:t>
            </w:r>
          </w:p>
          <w:p w14:paraId="61C62A3B" w14:textId="5146E3A3" w:rsidR="005A69C6" w:rsidRPr="00437F83" w:rsidRDefault="005A69C6" w:rsidP="00074F36">
            <w:pPr>
              <w:rPr>
                <w:rFonts w:ascii="Montserrat" w:hAnsi="Montserrat"/>
                <w:sz w:val="20"/>
                <w:szCs w:val="20"/>
              </w:rPr>
            </w:pPr>
            <w:r w:rsidRPr="00437F83">
              <w:rPr>
                <w:rFonts w:ascii="Montserrat" w:hAnsi="Montserrat"/>
                <w:sz w:val="20"/>
                <w:szCs w:val="20"/>
              </w:rPr>
              <w:t xml:space="preserve">Mobil/email: </w:t>
            </w:r>
            <w:r w:rsidR="00E463D8" w:rsidRPr="00437F83">
              <w:rPr>
                <w:rFonts w:ascii="Montserrat" w:hAnsi="Montserrat" w:cs="Arial"/>
                <w:sz w:val="20"/>
                <w:szCs w:val="20"/>
                <w:highlight w:val="yellow"/>
              </w:rPr>
              <w:t>[DOPLNÍ ÚČASTNÍK]</w:t>
            </w:r>
          </w:p>
        </w:tc>
      </w:tr>
    </w:tbl>
    <w:p w14:paraId="45AE221B" w14:textId="77777777" w:rsidR="00A12578" w:rsidRPr="00437F83" w:rsidRDefault="00A12578" w:rsidP="000D4FB8">
      <w:pPr>
        <w:adjustRightInd w:val="0"/>
        <w:spacing w:after="3pt" w:line="15pt" w:lineRule="auto"/>
        <w:rPr>
          <w:rFonts w:ascii="Montserrat" w:hAnsi="Montserrat" w:cs="Arial"/>
          <w:color w:val="000000"/>
          <w:sz w:val="20"/>
          <w:szCs w:val="20"/>
        </w:rPr>
      </w:pPr>
    </w:p>
    <w:p w14:paraId="29C9629F" w14:textId="3A3B0BB6" w:rsidR="009A37DD" w:rsidRPr="00437F83" w:rsidRDefault="00ED60EA" w:rsidP="00ED60EA">
      <w:pPr>
        <w:pStyle w:val="Textodstavce"/>
        <w:numPr>
          <w:ilvl w:val="0"/>
          <w:numId w:val="40"/>
        </w:numPr>
        <w:spacing w:line="14pt" w:lineRule="atLeast"/>
        <w:rPr>
          <w:rFonts w:ascii="Montserrat" w:hAnsi="Montserrat" w:cs="Arial"/>
          <w:b/>
          <w:bCs/>
          <w:sz w:val="20"/>
          <w:szCs w:val="20"/>
          <w:u w:val="single"/>
        </w:rPr>
      </w:pPr>
      <w:r w:rsidRPr="00437F83">
        <w:rPr>
          <w:rFonts w:ascii="Montserrat" w:hAnsi="Montserrat" w:cs="Arial"/>
          <w:b/>
          <w:bCs/>
          <w:sz w:val="20"/>
          <w:szCs w:val="20"/>
          <w:u w:val="single"/>
        </w:rPr>
        <w:t>p</w:t>
      </w:r>
      <w:r w:rsidR="009A37DD" w:rsidRPr="00437F83">
        <w:rPr>
          <w:rFonts w:ascii="Montserrat" w:hAnsi="Montserrat" w:cs="Arial"/>
          <w:b/>
          <w:bCs/>
          <w:sz w:val="20"/>
          <w:szCs w:val="20"/>
          <w:u w:val="single"/>
        </w:rPr>
        <w:t>ojistn</w:t>
      </w:r>
      <w:r w:rsidR="006663D0" w:rsidRPr="00437F83">
        <w:rPr>
          <w:rFonts w:ascii="Montserrat" w:hAnsi="Montserrat" w:cs="Arial"/>
          <w:b/>
          <w:bCs/>
          <w:sz w:val="20"/>
          <w:szCs w:val="20"/>
          <w:u w:val="single"/>
        </w:rPr>
        <w:t>á</w:t>
      </w:r>
      <w:r w:rsidR="009A37DD" w:rsidRPr="00437F83">
        <w:rPr>
          <w:rFonts w:ascii="Montserrat" w:hAnsi="Montserrat" w:cs="Arial"/>
          <w:b/>
          <w:bCs/>
          <w:sz w:val="20"/>
          <w:szCs w:val="20"/>
          <w:u w:val="single"/>
        </w:rPr>
        <w:t xml:space="preserve"> smlouv</w:t>
      </w:r>
      <w:r w:rsidR="006663D0" w:rsidRPr="00437F83">
        <w:rPr>
          <w:rFonts w:ascii="Montserrat" w:hAnsi="Montserrat" w:cs="Arial"/>
          <w:b/>
          <w:bCs/>
          <w:sz w:val="20"/>
          <w:szCs w:val="20"/>
          <w:u w:val="single"/>
        </w:rPr>
        <w:t>a</w:t>
      </w:r>
    </w:p>
    <w:p w14:paraId="73F62E2B" w14:textId="6B74D501" w:rsidR="005A69C6" w:rsidRPr="00437F83" w:rsidRDefault="009A37DD" w:rsidP="00307A31">
      <w:pPr>
        <w:pStyle w:val="Textodstavce"/>
        <w:numPr>
          <w:ilvl w:val="0"/>
          <w:numId w:val="0"/>
        </w:numPr>
        <w:spacing w:line="14pt" w:lineRule="atLeast"/>
        <w:rPr>
          <w:rFonts w:ascii="Montserrat" w:hAnsi="Montserrat" w:cs="Arial"/>
          <w:sz w:val="20"/>
          <w:szCs w:val="20"/>
          <w:lang w:eastAsia="ar-SA"/>
        </w:rPr>
      </w:pPr>
      <w:r w:rsidRPr="00437F83">
        <w:rPr>
          <w:rFonts w:ascii="Montserrat" w:hAnsi="Montserrat" w:cs="Arial"/>
          <w:sz w:val="20"/>
          <w:szCs w:val="20"/>
          <w:lang w:eastAsia="ar-SA"/>
        </w:rPr>
        <w:t xml:space="preserve">Dodavatel je povinen předložit pojistnou smlouvu uzavřenou mezi dodavatelem a pojišťovnou, u které je dodavatel pojištěn zejména pro případ vzniku povinnosti dodavatele nahradit Zadavateli škodu vzniklou Zadavateli nebo třetímu subjektu v důsledku porušení povinnosti dodavatele při plnění předmětu Veřejné zakázky. Pojištění dodavatele musí být </w:t>
      </w:r>
      <w:r w:rsidRPr="00437F83">
        <w:rPr>
          <w:rFonts w:ascii="Montserrat" w:hAnsi="Montserrat" w:cs="Arial"/>
          <w:sz w:val="20"/>
          <w:szCs w:val="20"/>
          <w:lang w:eastAsia="ar-SA"/>
        </w:rPr>
        <w:lastRenderedPageBreak/>
        <w:t xml:space="preserve">sjednáno minimálně na částku ve výši </w:t>
      </w:r>
      <w:r w:rsidR="009D03B9" w:rsidRPr="00437F83">
        <w:rPr>
          <w:rFonts w:ascii="Montserrat" w:hAnsi="Montserrat" w:cs="Arial"/>
          <w:sz w:val="20"/>
          <w:szCs w:val="20"/>
          <w:lang w:eastAsia="ar-SA"/>
        </w:rPr>
        <w:t>5</w:t>
      </w:r>
      <w:r w:rsidRPr="00437F83">
        <w:rPr>
          <w:rFonts w:ascii="Montserrat" w:hAnsi="Montserrat" w:cs="Arial"/>
          <w:sz w:val="20"/>
          <w:szCs w:val="20"/>
          <w:lang w:eastAsia="ar-SA"/>
        </w:rPr>
        <w:t xml:space="preserve"> 000.000,- Kč. Pojištění dodavatele musí být udržováno platným po celou dobu realizace Veřejné zakázky. Doklad o Pojištění dodavatele musí být dodavatelem přiložen k návrhu smlouvy o předmětu Veřejné zakázky podepsaném osobou (osobami) oprávněnou jednat za dodavatele.</w:t>
      </w:r>
      <w:r w:rsidR="00C54E10" w:rsidRPr="00437F83">
        <w:rPr>
          <w:rFonts w:ascii="Montserrat" w:hAnsi="Montserrat" w:cs="Arial"/>
          <w:sz w:val="20"/>
          <w:szCs w:val="20"/>
          <w:lang w:eastAsia="ar-SA"/>
        </w:rPr>
        <w:t xml:space="preserve"> Dodavatel splňuje toto kritérium technické kvalifikace předložením prosté kopie pojistné smlouvy/ pojistného certifikátu.</w:t>
      </w:r>
    </w:p>
    <w:p w14:paraId="4C72E21C" w14:textId="77777777" w:rsidR="00307A31" w:rsidRPr="00437F83" w:rsidRDefault="00307A31" w:rsidP="00307A31">
      <w:pPr>
        <w:pStyle w:val="Textodstavce"/>
        <w:numPr>
          <w:ilvl w:val="0"/>
          <w:numId w:val="0"/>
        </w:numPr>
        <w:spacing w:line="14pt" w:lineRule="atLeast"/>
        <w:rPr>
          <w:rFonts w:ascii="Montserrat" w:hAnsi="Montserrat" w:cs="Arial"/>
          <w:sz w:val="20"/>
          <w:szCs w:val="20"/>
          <w:lang w:eastAsia="ar-SA"/>
        </w:rPr>
      </w:pPr>
    </w:p>
    <w:p w14:paraId="5A564F6B" w14:textId="77777777" w:rsidR="009E3E0B" w:rsidRPr="00437F83" w:rsidRDefault="009E3E0B" w:rsidP="009E3E0B">
      <w:pPr>
        <w:pStyle w:val="Textodstavce"/>
        <w:numPr>
          <w:ilvl w:val="0"/>
          <w:numId w:val="23"/>
        </w:numPr>
        <w:spacing w:before="0pt" w:after="3pt" w:line="15pt" w:lineRule="auto"/>
        <w:rPr>
          <w:rFonts w:ascii="Montserrat" w:eastAsia="Calibri" w:hAnsi="Montserrat" w:cs="Arial"/>
          <w:bCs/>
          <w:sz w:val="20"/>
          <w:szCs w:val="20"/>
          <w:lang w:eastAsia="en-US"/>
        </w:rPr>
      </w:pPr>
      <w:r w:rsidRPr="00437F83">
        <w:rPr>
          <w:rFonts w:ascii="Montserrat" w:hAnsi="Montserrat" w:cs="Arial"/>
          <w:sz w:val="20"/>
          <w:szCs w:val="20"/>
        </w:rPr>
        <w:t>Dodavatel čestně prohlašuje že:</w:t>
      </w:r>
    </w:p>
    <w:p w14:paraId="3AD36D95" w14:textId="5B59CDA7" w:rsidR="009E3E0B" w:rsidRPr="00437F83" w:rsidRDefault="009E3E0B" w:rsidP="009E3E0B">
      <w:pPr>
        <w:pStyle w:val="Odstavecseseznamem"/>
        <w:numPr>
          <w:ilvl w:val="0"/>
          <w:numId w:val="44"/>
        </w:numPr>
        <w:spacing w:before="6pt" w:after="6pt" w:line="14.40pt" w:lineRule="auto"/>
        <w:jc w:val="both"/>
        <w:rPr>
          <w:rFonts w:ascii="Montserrat" w:hAnsi="Montserrat" w:cs="Arial"/>
          <w:sz w:val="20"/>
          <w:szCs w:val="20"/>
        </w:rPr>
      </w:pPr>
      <w:bookmarkStart w:id="3" w:name="_Hlk85030314"/>
      <w:r w:rsidRPr="00437F83">
        <w:rPr>
          <w:rFonts w:ascii="Montserrat" w:hAnsi="Montserrat" w:cs="Arial"/>
          <w:sz w:val="20"/>
          <w:szCs w:val="20"/>
        </w:rPr>
        <w:t>zajistí dodržování veškerých právních předpisů vůči svým pracovníkům, zejména odměňování, pracovní dobu, dobu odpočinku mezi směnami, placené přesčasy. Dodavatel se dále zavazuje, že všechny osoby, které se na plnění zakázky budou podílet, jsou vedeny v příslušných registrech, například v registru pojištěnců ČSSZ a mají příslušná povolení k pobytu v ČR.</w:t>
      </w:r>
    </w:p>
    <w:p w14:paraId="00DB267B" w14:textId="77777777" w:rsidR="009E3E0B" w:rsidRPr="00437F83" w:rsidRDefault="009E3E0B" w:rsidP="00396728">
      <w:pPr>
        <w:pStyle w:val="Odstavecseseznamem"/>
        <w:numPr>
          <w:ilvl w:val="0"/>
          <w:numId w:val="44"/>
        </w:numPr>
        <w:spacing w:before="6pt" w:after="6pt" w:line="14.40pt" w:lineRule="auto"/>
        <w:jc w:val="both"/>
        <w:rPr>
          <w:rFonts w:ascii="Montserrat" w:hAnsi="Montserrat" w:cs="Arial"/>
          <w:sz w:val="20"/>
          <w:szCs w:val="20"/>
        </w:rPr>
      </w:pPr>
      <w:r w:rsidRPr="00437F83">
        <w:rPr>
          <w:rFonts w:ascii="Montserrat" w:hAnsi="Montserrat" w:cs="Arial"/>
          <w:sz w:val="20"/>
          <w:szCs w:val="20"/>
        </w:rPr>
        <w:t>dodržuje veškeré právní předpisy vůči všem osobám, které se na plnění zakázky budou podílet bez ohledu na to, zda budou činnosti prováděny dodavatelem či jeho poddodavateli;</w:t>
      </w:r>
    </w:p>
    <w:p w14:paraId="725FEC69" w14:textId="77777777" w:rsidR="009E3E0B" w:rsidRPr="00437F83" w:rsidRDefault="009E3E0B" w:rsidP="00396728">
      <w:pPr>
        <w:pStyle w:val="Odstavecseseznamem"/>
        <w:numPr>
          <w:ilvl w:val="0"/>
          <w:numId w:val="44"/>
        </w:numPr>
        <w:spacing w:before="6pt" w:after="6pt" w:line="14.40pt" w:lineRule="auto"/>
        <w:jc w:val="both"/>
        <w:rPr>
          <w:rFonts w:ascii="Montserrat" w:hAnsi="Montserrat" w:cs="Arial"/>
          <w:sz w:val="20"/>
          <w:szCs w:val="20"/>
        </w:rPr>
      </w:pPr>
      <w:r w:rsidRPr="00437F83">
        <w:rPr>
          <w:rFonts w:ascii="Montserrat" w:hAnsi="Montserrat" w:cs="Arial"/>
          <w:sz w:val="20"/>
          <w:szCs w:val="20"/>
        </w:rPr>
        <w:t>zajistit legální zaměstnávání, férové pracovní podmínky, celkové zohlednění udržitelnosti a dopadů na životní prostředí (hledání ekologických řešení) a odpovídající úroveň bezpečnosti práce pro všechny osoby, které se na plnění veřejné zakázky podílejí. Dodavatel je povinen zajistit tento požadavek zadavatele i u svých poddodavatelů.</w:t>
      </w:r>
    </w:p>
    <w:bookmarkEnd w:id="3"/>
    <w:p w14:paraId="64FD6D08" w14:textId="77777777" w:rsidR="009E3E0B" w:rsidRPr="00437F83" w:rsidRDefault="009E3E0B" w:rsidP="00396728">
      <w:pPr>
        <w:pStyle w:val="Odstavecseseznamem"/>
        <w:numPr>
          <w:ilvl w:val="0"/>
          <w:numId w:val="44"/>
        </w:numPr>
        <w:spacing w:before="6pt" w:after="6pt" w:line="14.40pt" w:lineRule="auto"/>
        <w:jc w:val="both"/>
        <w:rPr>
          <w:rFonts w:ascii="Montserrat" w:hAnsi="Montserrat" w:cs="Arial"/>
          <w:sz w:val="20"/>
          <w:szCs w:val="20"/>
        </w:rPr>
      </w:pPr>
      <w:r w:rsidRPr="00437F83">
        <w:rPr>
          <w:rFonts w:ascii="Montserrat" w:hAnsi="Montserrat" w:cs="Arial"/>
          <w:sz w:val="20"/>
          <w:szCs w:val="20"/>
        </w:rPr>
        <w:t>splňuje podmínku dle § 4b zákona č. 159/2006 Sb., o střetu zájmů, dle kterého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w:t>
      </w:r>
    </w:p>
    <w:p w14:paraId="70D58BBF" w14:textId="31EB4768" w:rsidR="005A69C6" w:rsidRPr="00437F83" w:rsidRDefault="009E3E0B" w:rsidP="000E26FF">
      <w:pPr>
        <w:pStyle w:val="Odstavecseseznamem"/>
        <w:numPr>
          <w:ilvl w:val="0"/>
          <w:numId w:val="44"/>
        </w:numPr>
        <w:spacing w:before="6pt" w:after="6pt" w:line="14.40pt" w:lineRule="auto"/>
        <w:jc w:val="both"/>
        <w:rPr>
          <w:rFonts w:ascii="Montserrat" w:hAnsi="Montserrat" w:cs="Arial"/>
          <w:sz w:val="20"/>
          <w:szCs w:val="20"/>
        </w:rPr>
      </w:pPr>
      <w:r w:rsidRPr="00437F83">
        <w:rPr>
          <w:rFonts w:ascii="Montserrat" w:hAnsi="Montserrat" w:cs="Arial"/>
          <w:sz w:val="20"/>
          <w:szCs w:val="20"/>
        </w:rPr>
        <w:t xml:space="preserve">plně a bezvýhradně akceptuje Návrh smlouvy, a je si vědom toho, </w:t>
      </w:r>
      <w:r w:rsidR="00ED60EA" w:rsidRPr="00437F83">
        <w:rPr>
          <w:rFonts w:ascii="Montserrat" w:hAnsi="Montserrat" w:cs="Arial"/>
          <w:sz w:val="20"/>
          <w:szCs w:val="20"/>
        </w:rPr>
        <w:t>že bude-li vybrán k uzavření smlouvy na veřejnou zakázku malého rozsahu bude s ním uzavřena Smlouva, která svým zněním tomuto Návrhu odpovídá.</w:t>
      </w:r>
    </w:p>
    <w:p w14:paraId="315894DE" w14:textId="08A613A1" w:rsidR="009E3E0B" w:rsidRPr="00437F83" w:rsidRDefault="009E3E0B" w:rsidP="009E3E0B">
      <w:pPr>
        <w:pStyle w:val="AKFZFnormln"/>
        <w:spacing w:before="6pt" w:after="6pt"/>
        <w:rPr>
          <w:rFonts w:ascii="Montserrat" w:hAnsi="Montserrat" w:cs="Arial"/>
          <w:sz w:val="20"/>
          <w:szCs w:val="20"/>
        </w:rPr>
      </w:pPr>
      <w:r w:rsidRPr="00437F83">
        <w:rPr>
          <w:rFonts w:ascii="Montserrat" w:hAnsi="Montserrat" w:cs="Arial"/>
          <w:sz w:val="20"/>
          <w:szCs w:val="20"/>
        </w:rPr>
        <w:t xml:space="preserve">V </w:t>
      </w:r>
      <w:r w:rsidRPr="00437F83">
        <w:rPr>
          <w:rFonts w:ascii="Montserrat" w:hAnsi="Montserrat" w:cs="Arial"/>
          <w:sz w:val="20"/>
          <w:szCs w:val="20"/>
          <w:highlight w:val="yellow"/>
        </w:rPr>
        <w:t>[DOPLNÍ ÚČASTNÍK]</w:t>
      </w:r>
      <w:r w:rsidRPr="00437F83">
        <w:rPr>
          <w:rFonts w:ascii="Montserrat" w:hAnsi="Montserrat" w:cs="Arial"/>
          <w:sz w:val="20"/>
          <w:szCs w:val="20"/>
        </w:rPr>
        <w:t xml:space="preserve">, dne </w:t>
      </w:r>
      <w:r w:rsidRPr="00437F83">
        <w:rPr>
          <w:rFonts w:ascii="Montserrat" w:hAnsi="Montserrat" w:cs="Arial"/>
          <w:sz w:val="20"/>
          <w:szCs w:val="20"/>
          <w:highlight w:val="yellow"/>
        </w:rPr>
        <w:t>[DOPLNÍ ÚČASTNÍK]</w:t>
      </w:r>
    </w:p>
    <w:p w14:paraId="2E53D35A" w14:textId="77777777" w:rsidR="009E3E0B" w:rsidRPr="00437F83" w:rsidRDefault="009E3E0B" w:rsidP="009E3E0B">
      <w:pPr>
        <w:pStyle w:val="AKFZFpodpis"/>
        <w:spacing w:before="6pt" w:after="6pt"/>
        <w:jc w:val="start"/>
        <w:rPr>
          <w:rFonts w:ascii="Montserrat" w:hAnsi="Montserrat" w:cs="Arial"/>
          <w:b/>
          <w:sz w:val="20"/>
          <w:szCs w:val="20"/>
          <w:highlight w:val="yellow"/>
        </w:rPr>
      </w:pPr>
      <w:r w:rsidRPr="00437F83">
        <w:rPr>
          <w:rFonts w:ascii="Montserrat" w:hAnsi="Montserrat" w:cs="Arial"/>
          <w:sz w:val="20"/>
          <w:szCs w:val="20"/>
          <w:highlight w:val="yellow"/>
        </w:rPr>
        <w:t>[DOPLNÍ ÚČASTNÍK]</w:t>
      </w:r>
    </w:p>
    <w:p w14:paraId="60E00134" w14:textId="77777777" w:rsidR="009E3E0B" w:rsidRPr="00437F83" w:rsidRDefault="009E3E0B" w:rsidP="009E3E0B">
      <w:pPr>
        <w:pStyle w:val="AKFZFpodpis"/>
        <w:spacing w:before="6pt" w:after="6pt"/>
        <w:jc w:val="start"/>
        <w:rPr>
          <w:rFonts w:ascii="Montserrat" w:hAnsi="Montserrat" w:cs="Arial"/>
          <w:sz w:val="20"/>
          <w:szCs w:val="20"/>
        </w:rPr>
      </w:pPr>
      <w:r w:rsidRPr="00437F83">
        <w:rPr>
          <w:rFonts w:ascii="Montserrat" w:hAnsi="Montserrat" w:cs="Arial"/>
          <w:sz w:val="20"/>
          <w:szCs w:val="20"/>
        </w:rPr>
        <w:t>__________________________.</w:t>
      </w:r>
    </w:p>
    <w:p w14:paraId="441AB329" w14:textId="2A1F2A4A" w:rsidR="00A12578" w:rsidRPr="00437F83" w:rsidRDefault="009E3E0B" w:rsidP="000E26FF">
      <w:pPr>
        <w:pStyle w:val="AKFZFpodpis"/>
        <w:spacing w:before="6pt" w:after="6pt"/>
        <w:jc w:val="start"/>
        <w:rPr>
          <w:rFonts w:ascii="Montserrat" w:hAnsi="Montserrat" w:cs="Arial"/>
          <w:b/>
          <w:sz w:val="20"/>
          <w:szCs w:val="20"/>
          <w:highlight w:val="yellow"/>
        </w:rPr>
      </w:pPr>
      <w:r w:rsidRPr="00437F83">
        <w:rPr>
          <w:rFonts w:ascii="Montserrat" w:hAnsi="Montserrat" w:cs="Arial"/>
          <w:sz w:val="20"/>
          <w:szCs w:val="20"/>
        </w:rPr>
        <w:t>jméno a podpis oprávněného zástupce dodavatele</w:t>
      </w:r>
      <w:bookmarkEnd w:id="1"/>
    </w:p>
    <w:p w14:paraId="7C292E43" w14:textId="77777777" w:rsidR="00A12578" w:rsidRPr="00437F83" w:rsidRDefault="00A12578" w:rsidP="007D287A">
      <w:pPr>
        <w:rPr>
          <w:rFonts w:ascii="Montserrat" w:hAnsi="Montserrat" w:cs="Arial"/>
          <w:sz w:val="20"/>
          <w:szCs w:val="20"/>
        </w:rPr>
      </w:pPr>
    </w:p>
    <w:p w14:paraId="70219896" w14:textId="77777777" w:rsidR="00C54E10" w:rsidRPr="00437F83" w:rsidRDefault="00C54E10" w:rsidP="007D287A">
      <w:pPr>
        <w:rPr>
          <w:rFonts w:ascii="Montserrat" w:hAnsi="Montserrat" w:cs="Arial"/>
          <w:sz w:val="20"/>
          <w:szCs w:val="20"/>
        </w:rPr>
      </w:pPr>
    </w:p>
    <w:p w14:paraId="48F0F392" w14:textId="77777777" w:rsidR="00927D4E" w:rsidRPr="00437F83" w:rsidRDefault="00927D4E" w:rsidP="00C4396D">
      <w:pPr>
        <w:rPr>
          <w:rFonts w:ascii="Montserrat" w:hAnsi="Montserrat" w:cs="Arial"/>
          <w:sz w:val="20"/>
          <w:szCs w:val="20"/>
        </w:rPr>
      </w:pPr>
    </w:p>
    <w:p w14:paraId="0EB428BF" w14:textId="77777777" w:rsidR="00CF1750" w:rsidRPr="00437F83" w:rsidRDefault="00CF1750" w:rsidP="00C4396D">
      <w:pPr>
        <w:rPr>
          <w:rFonts w:ascii="Montserrat" w:hAnsi="Montserrat" w:cs="Arial"/>
          <w:sz w:val="20"/>
          <w:szCs w:val="20"/>
        </w:rPr>
      </w:pPr>
    </w:p>
    <w:p w14:paraId="1A27AF73" w14:textId="77777777" w:rsidR="000E26FF" w:rsidRPr="00437F83" w:rsidRDefault="000E26FF" w:rsidP="00C4396D">
      <w:pPr>
        <w:rPr>
          <w:rFonts w:ascii="Montserrat" w:hAnsi="Montserrat" w:cs="Arial"/>
          <w:sz w:val="20"/>
          <w:szCs w:val="20"/>
        </w:rPr>
      </w:pPr>
    </w:p>
    <w:p w14:paraId="3DE95133" w14:textId="77777777" w:rsidR="00927D4E" w:rsidRPr="00437F83" w:rsidRDefault="00927D4E" w:rsidP="00C4396D">
      <w:pPr>
        <w:rPr>
          <w:rFonts w:ascii="Montserrat" w:hAnsi="Montserrat" w:cs="Arial"/>
          <w:sz w:val="20"/>
          <w:szCs w:val="20"/>
        </w:rPr>
      </w:pPr>
    </w:p>
    <w:sectPr w:rsidR="00927D4E" w:rsidRPr="00437F83" w:rsidSect="001F1091">
      <w:footerReference w:type="default" r:id="rId8"/>
      <w:pgSz w:w="595.30pt" w:h="841.90pt" w:code="9"/>
      <w:pgMar w:top="63.80pt" w:right="68.05pt" w:bottom="42.55pt" w:left="70.90pt" w:header="14.20pt" w:footer="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72E4796A" w14:textId="77777777" w:rsidR="001F1091" w:rsidRDefault="001F1091" w:rsidP="000D4FB8">
      <w:r>
        <w:separator/>
      </w:r>
    </w:p>
  </w:endnote>
  <w:endnote w:type="continuationSeparator" w:id="0">
    <w:p w14:paraId="67015D43" w14:textId="77777777" w:rsidR="001F1091" w:rsidRDefault="001F1091" w:rsidP="000D4FB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Calibri">
    <w:panose1 w:val="020F0502020204030204"/>
    <w:charset w:characterSet="windows-1250"/>
    <w:family w:val="swiss"/>
    <w:pitch w:val="variable"/>
    <w:sig w:usb0="E4002EFF" w:usb1="C200247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Montserrat">
    <w:panose1 w:val="00000500000000000000"/>
    <w:charset w:characterSet="windows-1250"/>
    <w:family w:val="auto"/>
    <w:pitch w:val="variable"/>
    <w:sig w:usb0="00000007" w:usb1="00000000" w:usb2="00000000" w:usb3="00000000" w:csb0="00000093" w:csb1="00000000"/>
  </w:font>
  <w:font w:name="Lucida Sans Unicode">
    <w:panose1 w:val="020B0602030504020204"/>
    <w:charset w:characterSet="windows-1250"/>
    <w:family w:val="swiss"/>
    <w:pitch w:val="variable"/>
    <w:sig w:usb0="80000AFF" w:usb1="0000396B" w:usb2="00000000" w:usb3="00000000" w:csb0="000000BF" w:csb1="00000000"/>
  </w:font>
  <w:font w:name="Tahoma">
    <w:panose1 w:val="020B0604030504040204"/>
    <w:charset w:characterSet="windows-1250"/>
    <w:family w:val="swiss"/>
    <w:pitch w:val="variable"/>
    <w:sig w:usb0="E1002EFF" w:usb1="C000605B" w:usb2="00000029" w:usb3="00000000" w:csb0="000101FF" w:csb1="00000000"/>
  </w:font>
  <w:font w:name="SimSun">
    <w:altName w:val="宋体"/>
    <w:panose1 w:val="02010600030101010101"/>
    <w:charset w:characterSet="GBK"/>
    <w:family w:val="auto"/>
    <w:pitch w:val="variable"/>
    <w:sig w:usb0="00000203" w:usb1="288F0000" w:usb2="00000016" w:usb3="00000000" w:csb0="00040001" w:csb1="00000000"/>
  </w:font>
  <w:font w:name="Calibri Light">
    <w:panose1 w:val="020F0302020204030204"/>
    <w:charset w:characterSet="windows-1250"/>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sdt>
    <w:sdtPr>
      <w:id w:val="1347209499"/>
      <w:docPartObj>
        <w:docPartGallery w:val="Page Numbers (Bottom of Page)"/>
        <w:docPartUnique/>
      </w:docPartObj>
    </w:sdtPr>
    <w:sdtEndPr/>
    <w:sdtContent>
      <w:p w14:paraId="587EECFC" w14:textId="77777777" w:rsidR="00143E01" w:rsidRDefault="0073382B">
        <w:pPr>
          <w:pStyle w:val="Zpat"/>
          <w:jc w:val="center"/>
        </w:pPr>
        <w:r>
          <w:fldChar w:fldCharType="begin"/>
        </w:r>
        <w:r w:rsidR="00143E01">
          <w:instrText>PAGE   \* MERGEFORMAT</w:instrText>
        </w:r>
        <w:r>
          <w:fldChar w:fldCharType="separate"/>
        </w:r>
        <w:r w:rsidR="003F147C">
          <w:rPr>
            <w:noProof/>
          </w:rPr>
          <w:t>3</w:t>
        </w:r>
        <w:r>
          <w:fldChar w:fldCharType="end"/>
        </w:r>
      </w:p>
    </w:sdtContent>
  </w:sdt>
  <w:p w14:paraId="185656D7" w14:textId="77777777" w:rsidR="00143E01" w:rsidRDefault="00143E01">
    <w:pPr>
      <w:pStyle w:val="Zpa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77911B6" w14:textId="77777777" w:rsidR="001F1091" w:rsidRDefault="001F1091" w:rsidP="000D4FB8">
      <w:r>
        <w:separator/>
      </w:r>
    </w:p>
  </w:footnote>
  <w:footnote w:type="continuationSeparator" w:id="0">
    <w:p w14:paraId="0A7BD5E1" w14:textId="77777777" w:rsidR="001F1091" w:rsidRDefault="001F1091" w:rsidP="000D4FB8">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000002"/>
    <w:multiLevelType w:val="multilevel"/>
    <w:tmpl w:val="00000002"/>
    <w:name w:val="WW8Num1"/>
    <w:lvl w:ilvl="0">
      <w:start w:val="1"/>
      <w:numFmt w:val="bullet"/>
      <w:lvlText w:val=""/>
      <w:lvlJc w:val="start"/>
      <w:pPr>
        <w:tabs>
          <w:tab w:val="num" w:pos="36pt"/>
        </w:tabs>
        <w:ind w:start="36pt" w:hanging="18pt"/>
      </w:pPr>
      <w:rPr>
        <w:rFonts w:ascii="Symbol" w:hAnsi="Symbol" w:cs="Courier New"/>
        <w:color w:val="000000"/>
        <w:sz w:val="20"/>
        <w:szCs w:val="20"/>
      </w:rPr>
    </w:lvl>
    <w:lvl w:ilvl="1">
      <w:start w:val="1"/>
      <w:numFmt w:val="bullet"/>
      <w:lvlText w:val=""/>
      <w:lvlJc w:val="start"/>
      <w:pPr>
        <w:tabs>
          <w:tab w:val="num" w:pos="54pt"/>
        </w:tabs>
        <w:ind w:start="54pt" w:hanging="18pt"/>
      </w:pPr>
      <w:rPr>
        <w:rFonts w:ascii="Symbol" w:hAnsi="Symbol" w:cs="Courier New"/>
        <w:color w:val="000000"/>
        <w:sz w:val="20"/>
        <w:szCs w:val="20"/>
      </w:rPr>
    </w:lvl>
    <w:lvl w:ilvl="2">
      <w:start w:val="1"/>
      <w:numFmt w:val="bullet"/>
      <w:lvlText w:val=""/>
      <w:lvlJc w:val="start"/>
      <w:pPr>
        <w:tabs>
          <w:tab w:val="num" w:pos="72pt"/>
        </w:tabs>
        <w:ind w:start="72pt" w:hanging="18pt"/>
      </w:pPr>
      <w:rPr>
        <w:rFonts w:ascii="Symbol" w:hAnsi="Symbol" w:cs="Courier New"/>
        <w:color w:val="000000"/>
        <w:sz w:val="20"/>
        <w:szCs w:val="20"/>
      </w:rPr>
    </w:lvl>
    <w:lvl w:ilvl="3">
      <w:start w:val="1"/>
      <w:numFmt w:val="bullet"/>
      <w:lvlText w:val=""/>
      <w:lvlJc w:val="start"/>
      <w:pPr>
        <w:tabs>
          <w:tab w:val="num" w:pos="90pt"/>
        </w:tabs>
        <w:ind w:start="90pt" w:hanging="18pt"/>
      </w:pPr>
      <w:rPr>
        <w:rFonts w:ascii="Symbol" w:hAnsi="Symbol" w:cs="Courier New"/>
        <w:color w:val="000000"/>
        <w:sz w:val="20"/>
        <w:szCs w:val="20"/>
      </w:rPr>
    </w:lvl>
    <w:lvl w:ilvl="4">
      <w:start w:val="1"/>
      <w:numFmt w:val="bullet"/>
      <w:lvlText w:val=""/>
      <w:lvlJc w:val="start"/>
      <w:pPr>
        <w:tabs>
          <w:tab w:val="num" w:pos="108pt"/>
        </w:tabs>
        <w:ind w:start="108pt" w:hanging="18pt"/>
      </w:pPr>
      <w:rPr>
        <w:rFonts w:ascii="Symbol" w:hAnsi="Symbol" w:cs="Courier New"/>
        <w:color w:val="000000"/>
        <w:sz w:val="20"/>
        <w:szCs w:val="20"/>
      </w:rPr>
    </w:lvl>
    <w:lvl w:ilvl="5">
      <w:start w:val="1"/>
      <w:numFmt w:val="bullet"/>
      <w:lvlText w:val=""/>
      <w:lvlJc w:val="start"/>
      <w:pPr>
        <w:tabs>
          <w:tab w:val="num" w:pos="126pt"/>
        </w:tabs>
        <w:ind w:start="126pt" w:hanging="18pt"/>
      </w:pPr>
      <w:rPr>
        <w:rFonts w:ascii="Symbol" w:hAnsi="Symbol" w:cs="Courier New"/>
        <w:color w:val="000000"/>
        <w:sz w:val="20"/>
        <w:szCs w:val="20"/>
      </w:rPr>
    </w:lvl>
    <w:lvl w:ilvl="6">
      <w:start w:val="1"/>
      <w:numFmt w:val="bullet"/>
      <w:lvlText w:val=""/>
      <w:lvlJc w:val="start"/>
      <w:pPr>
        <w:tabs>
          <w:tab w:val="num" w:pos="144pt"/>
        </w:tabs>
        <w:ind w:start="144pt" w:hanging="18pt"/>
      </w:pPr>
      <w:rPr>
        <w:rFonts w:ascii="Symbol" w:hAnsi="Symbol" w:cs="Courier New"/>
        <w:color w:val="000000"/>
        <w:sz w:val="20"/>
        <w:szCs w:val="20"/>
      </w:rPr>
    </w:lvl>
    <w:lvl w:ilvl="7">
      <w:start w:val="1"/>
      <w:numFmt w:val="bullet"/>
      <w:lvlText w:val=""/>
      <w:lvlJc w:val="start"/>
      <w:pPr>
        <w:tabs>
          <w:tab w:val="num" w:pos="162pt"/>
        </w:tabs>
        <w:ind w:start="162pt" w:hanging="18pt"/>
      </w:pPr>
      <w:rPr>
        <w:rFonts w:ascii="Symbol" w:hAnsi="Symbol" w:cs="Courier New"/>
        <w:color w:val="000000"/>
        <w:sz w:val="20"/>
        <w:szCs w:val="20"/>
      </w:rPr>
    </w:lvl>
    <w:lvl w:ilvl="8">
      <w:start w:val="1"/>
      <w:numFmt w:val="bullet"/>
      <w:lvlText w:val=""/>
      <w:lvlJc w:val="start"/>
      <w:pPr>
        <w:tabs>
          <w:tab w:val="num" w:pos="180pt"/>
        </w:tabs>
        <w:ind w:start="180pt" w:hanging="18pt"/>
      </w:pPr>
      <w:rPr>
        <w:rFonts w:ascii="Symbol" w:hAnsi="Symbol" w:cs="Courier New"/>
        <w:color w:val="000000"/>
        <w:sz w:val="20"/>
        <w:szCs w:val="20"/>
      </w:rPr>
    </w:lvl>
  </w:abstractNum>
  <w:abstractNum w:abstractNumId="1" w15:restartNumberingAfterBreak="0">
    <w:nsid w:val="00000004"/>
    <w:multiLevelType w:val="singleLevel"/>
    <w:tmpl w:val="00000004"/>
    <w:name w:val="WW8Num4"/>
    <w:lvl w:ilvl="0">
      <w:start w:val="1"/>
      <w:numFmt w:val="lowerLetter"/>
      <w:lvlText w:val="%1)"/>
      <w:lvlJc w:val="start"/>
      <w:pPr>
        <w:tabs>
          <w:tab w:val="num" w:pos="17.40pt"/>
        </w:tabs>
        <w:ind w:start="53.40pt" w:hanging="18pt"/>
      </w:pPr>
      <w:rPr>
        <w:rFonts w:ascii="Calibri" w:hAnsi="Calibri" w:cs="Calibri" w:hint="default"/>
        <w:sz w:val="22"/>
        <w:szCs w:val="22"/>
        <w:shd w:val="clear" w:color="auto" w:fill="FFFFFF"/>
        <w:lang w:val="cs-CZ"/>
      </w:rPr>
    </w:lvl>
  </w:abstractNum>
  <w:abstractNum w:abstractNumId="2" w15:restartNumberingAfterBreak="0">
    <w:nsid w:val="0000000F"/>
    <w:multiLevelType w:val="multilevel"/>
    <w:tmpl w:val="0000000F"/>
    <w:name w:val="WW8Num17"/>
    <w:lvl w:ilvl="0">
      <w:start w:val="1"/>
      <w:numFmt w:val="decimal"/>
      <w:lvlText w:val="(%1)"/>
      <w:lvlJc w:val="start"/>
      <w:pPr>
        <w:tabs>
          <w:tab w:val="num" w:pos="81.60pt"/>
        </w:tabs>
        <w:ind w:start="0pt" w:firstLine="21.25pt"/>
      </w:pPr>
    </w:lvl>
    <w:lvl w:ilvl="1">
      <w:start w:val="1"/>
      <w:numFmt w:val="lowerLetter"/>
      <w:lvlText w:val="%2)"/>
      <w:lvlJc w:val="start"/>
      <w:pPr>
        <w:tabs>
          <w:tab w:val="num" w:pos="63.75pt"/>
        </w:tabs>
        <w:ind w:start="63.75pt" w:hanging="21.25pt"/>
      </w:pPr>
    </w:lvl>
    <w:lvl w:ilvl="2">
      <w:start w:val="1"/>
      <w:numFmt w:val="decimal"/>
      <w:lvlText w:val="%3."/>
      <w:lvlJc w:val="start"/>
      <w:pPr>
        <w:tabs>
          <w:tab w:val="num" w:pos="85pt"/>
        </w:tabs>
        <w:ind w:start="85pt" w:hanging="21.25pt"/>
      </w:pPr>
    </w:lvl>
    <w:lvl w:ilvl="3">
      <w:start w:val="1"/>
      <w:numFmt w:val="decimal"/>
      <w:lvlText w:val="(%4)"/>
      <w:lvlJc w:val="start"/>
      <w:pPr>
        <w:tabs>
          <w:tab w:val="num" w:pos="114.50pt"/>
        </w:tabs>
        <w:ind w:start="114.50pt" w:hanging="18pt"/>
      </w:pPr>
    </w:lvl>
    <w:lvl w:ilvl="4">
      <w:start w:val="1"/>
      <w:numFmt w:val="lowerLetter"/>
      <w:lvlText w:val="(%5)"/>
      <w:lvlJc w:val="start"/>
      <w:pPr>
        <w:tabs>
          <w:tab w:val="num" w:pos="132.50pt"/>
        </w:tabs>
        <w:ind w:start="132.50pt" w:hanging="18pt"/>
      </w:pPr>
    </w:lvl>
    <w:lvl w:ilvl="5">
      <w:start w:val="1"/>
      <w:numFmt w:val="lowerRoman"/>
      <w:lvlText w:val="(%6)"/>
      <w:lvlJc w:val="start"/>
      <w:pPr>
        <w:tabs>
          <w:tab w:val="num" w:pos="168.50pt"/>
        </w:tabs>
        <w:ind w:start="150.50pt" w:hanging="18pt"/>
      </w:pPr>
    </w:lvl>
    <w:lvl w:ilvl="6">
      <w:start w:val="1"/>
      <w:numFmt w:val="decimal"/>
      <w:lvlText w:val="%7."/>
      <w:lvlJc w:val="start"/>
      <w:pPr>
        <w:tabs>
          <w:tab w:val="num" w:pos="168.50pt"/>
        </w:tabs>
        <w:ind w:start="168.50pt" w:hanging="18pt"/>
      </w:pPr>
    </w:lvl>
    <w:lvl w:ilvl="7">
      <w:start w:val="1"/>
      <w:numFmt w:val="lowerLetter"/>
      <w:lvlText w:val="%8."/>
      <w:lvlJc w:val="start"/>
      <w:pPr>
        <w:tabs>
          <w:tab w:val="num" w:pos="186.50pt"/>
        </w:tabs>
        <w:ind w:start="186.50pt" w:hanging="18pt"/>
      </w:pPr>
    </w:lvl>
    <w:lvl w:ilvl="8">
      <w:start w:val="1"/>
      <w:numFmt w:val="lowerRoman"/>
      <w:lvlText w:val="%9."/>
      <w:lvlJc w:val="start"/>
      <w:pPr>
        <w:tabs>
          <w:tab w:val="num" w:pos="222.50pt"/>
        </w:tabs>
        <w:ind w:start="204.50pt" w:hanging="18pt"/>
      </w:pPr>
    </w:lvl>
  </w:abstractNum>
  <w:abstractNum w:abstractNumId="3" w15:restartNumberingAfterBreak="0">
    <w:nsid w:val="02035470"/>
    <w:multiLevelType w:val="hybridMultilevel"/>
    <w:tmpl w:val="AB383282"/>
    <w:lvl w:ilvl="0" w:tplc="CA7C93DA">
      <w:numFmt w:val="bullet"/>
      <w:lvlText w:val="-"/>
      <w:lvlJc w:val="start"/>
      <w:pPr>
        <w:tabs>
          <w:tab w:val="num" w:pos="36pt"/>
        </w:tabs>
        <w:ind w:start="36pt" w:hanging="18pt"/>
      </w:pPr>
      <w:rPr>
        <w:rFonts w:ascii="Arial" w:eastAsia="Times New Roman" w:hAnsi="Arial" w:cs="Arial" w:hint="default"/>
      </w:rPr>
    </w:lvl>
    <w:lvl w:ilvl="1" w:tplc="04050003" w:tentative="1">
      <w:start w:val="1"/>
      <w:numFmt w:val="bullet"/>
      <w:lvlText w:val="o"/>
      <w:lvlJc w:val="start"/>
      <w:pPr>
        <w:tabs>
          <w:tab w:val="num" w:pos="72pt"/>
        </w:tabs>
        <w:ind w:start="72pt" w:hanging="18pt"/>
      </w:pPr>
      <w:rPr>
        <w:rFonts w:ascii="Courier New" w:hAnsi="Courier New" w:cs="Courier New" w:hint="default"/>
      </w:rPr>
    </w:lvl>
    <w:lvl w:ilvl="2" w:tplc="04050005" w:tentative="1">
      <w:start w:val="1"/>
      <w:numFmt w:val="bullet"/>
      <w:lvlText w:val=""/>
      <w:lvlJc w:val="start"/>
      <w:pPr>
        <w:tabs>
          <w:tab w:val="num" w:pos="108pt"/>
        </w:tabs>
        <w:ind w:start="108pt" w:hanging="18pt"/>
      </w:pPr>
      <w:rPr>
        <w:rFonts w:ascii="Wingdings" w:hAnsi="Wingdings" w:hint="default"/>
      </w:rPr>
    </w:lvl>
    <w:lvl w:ilvl="3" w:tplc="04050001" w:tentative="1">
      <w:start w:val="1"/>
      <w:numFmt w:val="bullet"/>
      <w:lvlText w:val=""/>
      <w:lvlJc w:val="start"/>
      <w:pPr>
        <w:tabs>
          <w:tab w:val="num" w:pos="144pt"/>
        </w:tabs>
        <w:ind w:start="144pt" w:hanging="18pt"/>
      </w:pPr>
      <w:rPr>
        <w:rFonts w:ascii="Symbol" w:hAnsi="Symbol" w:hint="default"/>
      </w:rPr>
    </w:lvl>
    <w:lvl w:ilvl="4" w:tplc="04050003" w:tentative="1">
      <w:start w:val="1"/>
      <w:numFmt w:val="bullet"/>
      <w:lvlText w:val="o"/>
      <w:lvlJc w:val="start"/>
      <w:pPr>
        <w:tabs>
          <w:tab w:val="num" w:pos="180pt"/>
        </w:tabs>
        <w:ind w:start="180pt" w:hanging="18pt"/>
      </w:pPr>
      <w:rPr>
        <w:rFonts w:ascii="Courier New" w:hAnsi="Courier New" w:cs="Courier New" w:hint="default"/>
      </w:rPr>
    </w:lvl>
    <w:lvl w:ilvl="5" w:tplc="04050005" w:tentative="1">
      <w:start w:val="1"/>
      <w:numFmt w:val="bullet"/>
      <w:lvlText w:val=""/>
      <w:lvlJc w:val="start"/>
      <w:pPr>
        <w:tabs>
          <w:tab w:val="num" w:pos="216pt"/>
        </w:tabs>
        <w:ind w:start="216pt" w:hanging="18pt"/>
      </w:pPr>
      <w:rPr>
        <w:rFonts w:ascii="Wingdings" w:hAnsi="Wingdings" w:hint="default"/>
      </w:rPr>
    </w:lvl>
    <w:lvl w:ilvl="6" w:tplc="04050001" w:tentative="1">
      <w:start w:val="1"/>
      <w:numFmt w:val="bullet"/>
      <w:lvlText w:val=""/>
      <w:lvlJc w:val="start"/>
      <w:pPr>
        <w:tabs>
          <w:tab w:val="num" w:pos="252pt"/>
        </w:tabs>
        <w:ind w:start="252pt" w:hanging="18pt"/>
      </w:pPr>
      <w:rPr>
        <w:rFonts w:ascii="Symbol" w:hAnsi="Symbol" w:hint="default"/>
      </w:rPr>
    </w:lvl>
    <w:lvl w:ilvl="7" w:tplc="04050003" w:tentative="1">
      <w:start w:val="1"/>
      <w:numFmt w:val="bullet"/>
      <w:lvlText w:val="o"/>
      <w:lvlJc w:val="start"/>
      <w:pPr>
        <w:tabs>
          <w:tab w:val="num" w:pos="288pt"/>
        </w:tabs>
        <w:ind w:start="288pt" w:hanging="18pt"/>
      </w:pPr>
      <w:rPr>
        <w:rFonts w:ascii="Courier New" w:hAnsi="Courier New" w:cs="Courier New" w:hint="default"/>
      </w:rPr>
    </w:lvl>
    <w:lvl w:ilvl="8" w:tplc="04050005" w:tentative="1">
      <w:start w:val="1"/>
      <w:numFmt w:val="bullet"/>
      <w:lvlText w:val=""/>
      <w:lvlJc w:val="start"/>
      <w:pPr>
        <w:tabs>
          <w:tab w:val="num" w:pos="324pt"/>
        </w:tabs>
        <w:ind w:start="324pt" w:hanging="18pt"/>
      </w:pPr>
      <w:rPr>
        <w:rFonts w:ascii="Wingdings" w:hAnsi="Wingdings" w:hint="default"/>
      </w:rPr>
    </w:lvl>
  </w:abstractNum>
  <w:abstractNum w:abstractNumId="4" w15:restartNumberingAfterBreak="0">
    <w:nsid w:val="02202CAF"/>
    <w:multiLevelType w:val="hybridMultilevel"/>
    <w:tmpl w:val="D5C68D92"/>
    <w:lvl w:ilvl="0" w:tplc="04050019">
      <w:start w:val="1"/>
      <w:numFmt w:val="lowerLetter"/>
      <w:lvlText w:val="%1."/>
      <w:lvlJc w:val="start"/>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5" w15:restartNumberingAfterBreak="0">
    <w:nsid w:val="03AC0552"/>
    <w:multiLevelType w:val="hybridMultilevel"/>
    <w:tmpl w:val="162847BC"/>
    <w:lvl w:ilvl="0" w:tplc="04050001">
      <w:start w:val="1"/>
      <w:numFmt w:val="bullet"/>
      <w:lvlText w:val=""/>
      <w:lvlJc w:val="start"/>
      <w:pPr>
        <w:ind w:start="38.25pt" w:hanging="18pt"/>
      </w:pPr>
      <w:rPr>
        <w:rFonts w:ascii="Symbol" w:hAnsi="Symbol" w:hint="default"/>
      </w:rPr>
    </w:lvl>
    <w:lvl w:ilvl="1" w:tplc="04050003" w:tentative="1">
      <w:start w:val="1"/>
      <w:numFmt w:val="bullet"/>
      <w:lvlText w:val="o"/>
      <w:lvlJc w:val="start"/>
      <w:pPr>
        <w:ind w:start="74.25pt" w:hanging="18pt"/>
      </w:pPr>
      <w:rPr>
        <w:rFonts w:ascii="Courier New" w:hAnsi="Courier New" w:cs="Courier New" w:hint="default"/>
      </w:rPr>
    </w:lvl>
    <w:lvl w:ilvl="2" w:tplc="04050005" w:tentative="1">
      <w:start w:val="1"/>
      <w:numFmt w:val="bullet"/>
      <w:lvlText w:val=""/>
      <w:lvlJc w:val="start"/>
      <w:pPr>
        <w:ind w:start="110.25pt" w:hanging="18pt"/>
      </w:pPr>
      <w:rPr>
        <w:rFonts w:ascii="Wingdings" w:hAnsi="Wingdings" w:hint="default"/>
      </w:rPr>
    </w:lvl>
    <w:lvl w:ilvl="3" w:tplc="04050001" w:tentative="1">
      <w:start w:val="1"/>
      <w:numFmt w:val="bullet"/>
      <w:lvlText w:val=""/>
      <w:lvlJc w:val="start"/>
      <w:pPr>
        <w:ind w:start="146.25pt" w:hanging="18pt"/>
      </w:pPr>
      <w:rPr>
        <w:rFonts w:ascii="Symbol" w:hAnsi="Symbol" w:hint="default"/>
      </w:rPr>
    </w:lvl>
    <w:lvl w:ilvl="4" w:tplc="04050003" w:tentative="1">
      <w:start w:val="1"/>
      <w:numFmt w:val="bullet"/>
      <w:lvlText w:val="o"/>
      <w:lvlJc w:val="start"/>
      <w:pPr>
        <w:ind w:start="182.25pt" w:hanging="18pt"/>
      </w:pPr>
      <w:rPr>
        <w:rFonts w:ascii="Courier New" w:hAnsi="Courier New" w:cs="Courier New" w:hint="default"/>
      </w:rPr>
    </w:lvl>
    <w:lvl w:ilvl="5" w:tplc="04050005" w:tentative="1">
      <w:start w:val="1"/>
      <w:numFmt w:val="bullet"/>
      <w:lvlText w:val=""/>
      <w:lvlJc w:val="start"/>
      <w:pPr>
        <w:ind w:start="218.25pt" w:hanging="18pt"/>
      </w:pPr>
      <w:rPr>
        <w:rFonts w:ascii="Wingdings" w:hAnsi="Wingdings" w:hint="default"/>
      </w:rPr>
    </w:lvl>
    <w:lvl w:ilvl="6" w:tplc="04050001" w:tentative="1">
      <w:start w:val="1"/>
      <w:numFmt w:val="bullet"/>
      <w:lvlText w:val=""/>
      <w:lvlJc w:val="start"/>
      <w:pPr>
        <w:ind w:start="254.25pt" w:hanging="18pt"/>
      </w:pPr>
      <w:rPr>
        <w:rFonts w:ascii="Symbol" w:hAnsi="Symbol" w:hint="default"/>
      </w:rPr>
    </w:lvl>
    <w:lvl w:ilvl="7" w:tplc="04050003" w:tentative="1">
      <w:start w:val="1"/>
      <w:numFmt w:val="bullet"/>
      <w:lvlText w:val="o"/>
      <w:lvlJc w:val="start"/>
      <w:pPr>
        <w:ind w:start="290.25pt" w:hanging="18pt"/>
      </w:pPr>
      <w:rPr>
        <w:rFonts w:ascii="Courier New" w:hAnsi="Courier New" w:cs="Courier New" w:hint="default"/>
      </w:rPr>
    </w:lvl>
    <w:lvl w:ilvl="8" w:tplc="04050005" w:tentative="1">
      <w:start w:val="1"/>
      <w:numFmt w:val="bullet"/>
      <w:lvlText w:val=""/>
      <w:lvlJc w:val="start"/>
      <w:pPr>
        <w:ind w:start="326.25pt" w:hanging="18pt"/>
      </w:pPr>
      <w:rPr>
        <w:rFonts w:ascii="Wingdings" w:hAnsi="Wingdings" w:hint="default"/>
      </w:rPr>
    </w:lvl>
  </w:abstractNum>
  <w:abstractNum w:abstractNumId="6" w15:restartNumberingAfterBreak="0">
    <w:nsid w:val="0C3A2D48"/>
    <w:multiLevelType w:val="hybridMultilevel"/>
    <w:tmpl w:val="19AEA31E"/>
    <w:lvl w:ilvl="0" w:tplc="04050011">
      <w:start w:val="1"/>
      <w:numFmt w:val="decimal"/>
      <w:lvlText w:val="%1)"/>
      <w:lvlJc w:val="start"/>
      <w:pPr>
        <w:ind w:start="36pt" w:hanging="18pt"/>
      </w:pPr>
      <w:rPr>
        <w:rFonts w:hint="default"/>
      </w:rPr>
    </w:lvl>
    <w:lvl w:ilvl="1" w:tplc="04050019">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7" w15:restartNumberingAfterBreak="0">
    <w:nsid w:val="13D627CB"/>
    <w:multiLevelType w:val="hybridMultilevel"/>
    <w:tmpl w:val="8F1A4C8E"/>
    <w:lvl w:ilvl="0" w:tplc="04050001">
      <w:start w:val="1"/>
      <w:numFmt w:val="bullet"/>
      <w:lvlText w:val=""/>
      <w:lvlJc w:val="start"/>
      <w:pPr>
        <w:ind w:start="36pt" w:hanging="18pt"/>
      </w:pPr>
      <w:rPr>
        <w:rFonts w:ascii="Symbol" w:hAnsi="Symbol" w:hint="default"/>
      </w:r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hint="default"/>
      </w:rPr>
    </w:lvl>
    <w:lvl w:ilvl="3" w:tplc="04050001">
      <w:start w:val="1"/>
      <w:numFmt w:val="bullet"/>
      <w:lvlText w:val=""/>
      <w:lvlJc w:val="start"/>
      <w:pPr>
        <w:ind w:start="144pt" w:hanging="18pt"/>
      </w:pPr>
      <w:rPr>
        <w:rFonts w:ascii="Symbol" w:hAnsi="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hint="default"/>
      </w:rPr>
    </w:lvl>
    <w:lvl w:ilvl="6" w:tplc="04050001">
      <w:start w:val="1"/>
      <w:numFmt w:val="bullet"/>
      <w:lvlText w:val=""/>
      <w:lvlJc w:val="start"/>
      <w:pPr>
        <w:ind w:start="252pt" w:hanging="18pt"/>
      </w:pPr>
      <w:rPr>
        <w:rFonts w:ascii="Symbol" w:hAnsi="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hint="default"/>
      </w:rPr>
    </w:lvl>
  </w:abstractNum>
  <w:abstractNum w:abstractNumId="8" w15:restartNumberingAfterBreak="0">
    <w:nsid w:val="14023D86"/>
    <w:multiLevelType w:val="hybridMultilevel"/>
    <w:tmpl w:val="135853D8"/>
    <w:lvl w:ilvl="0" w:tplc="04050001">
      <w:start w:val="1"/>
      <w:numFmt w:val="bullet"/>
      <w:lvlText w:val=""/>
      <w:lvlJc w:val="start"/>
      <w:pPr>
        <w:ind w:start="36pt" w:hanging="18pt"/>
      </w:pPr>
      <w:rPr>
        <w:rFonts w:ascii="Symbol" w:hAnsi="Symbol" w:hint="default"/>
      </w:r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hint="default"/>
      </w:rPr>
    </w:lvl>
    <w:lvl w:ilvl="3" w:tplc="04050001">
      <w:start w:val="1"/>
      <w:numFmt w:val="bullet"/>
      <w:lvlText w:val=""/>
      <w:lvlJc w:val="start"/>
      <w:pPr>
        <w:ind w:start="144pt" w:hanging="18pt"/>
      </w:pPr>
      <w:rPr>
        <w:rFonts w:ascii="Symbol" w:hAnsi="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hint="default"/>
      </w:rPr>
    </w:lvl>
    <w:lvl w:ilvl="6" w:tplc="04050001">
      <w:start w:val="1"/>
      <w:numFmt w:val="bullet"/>
      <w:lvlText w:val=""/>
      <w:lvlJc w:val="start"/>
      <w:pPr>
        <w:ind w:start="252pt" w:hanging="18pt"/>
      </w:pPr>
      <w:rPr>
        <w:rFonts w:ascii="Symbol" w:hAnsi="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hint="default"/>
      </w:rPr>
    </w:lvl>
  </w:abstractNum>
  <w:abstractNum w:abstractNumId="9" w15:restartNumberingAfterBreak="0">
    <w:nsid w:val="14D5573B"/>
    <w:multiLevelType w:val="hybridMultilevel"/>
    <w:tmpl w:val="A2ECE7D6"/>
    <w:lvl w:ilvl="0" w:tplc="04050013">
      <w:start w:val="1"/>
      <w:numFmt w:val="upperRoman"/>
      <w:lvlText w:val="%1."/>
      <w:lvlJc w:val="end"/>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10" w15:restartNumberingAfterBreak="0">
    <w:nsid w:val="16CB10F0"/>
    <w:multiLevelType w:val="hybridMultilevel"/>
    <w:tmpl w:val="916C5858"/>
    <w:lvl w:ilvl="0" w:tplc="04050017">
      <w:start w:val="1"/>
      <w:numFmt w:val="lowerLetter"/>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1" w15:restartNumberingAfterBreak="0">
    <w:nsid w:val="18ED79D8"/>
    <w:multiLevelType w:val="hybridMultilevel"/>
    <w:tmpl w:val="840C43E8"/>
    <w:lvl w:ilvl="0" w:tplc="7DA0E5CC">
      <w:start w:val="1"/>
      <w:numFmt w:val="lowerLetter"/>
      <w:lvlText w:val="%1)"/>
      <w:lvlJc w:val="start"/>
      <w:pPr>
        <w:ind w:start="54pt" w:hanging="18pt"/>
      </w:pPr>
    </w:lvl>
    <w:lvl w:ilvl="1" w:tplc="04050019">
      <w:start w:val="1"/>
      <w:numFmt w:val="lowerLetter"/>
      <w:lvlText w:val="%2."/>
      <w:lvlJc w:val="start"/>
      <w:pPr>
        <w:ind w:start="90pt" w:hanging="18pt"/>
      </w:pPr>
    </w:lvl>
    <w:lvl w:ilvl="2" w:tplc="0405001B">
      <w:start w:val="1"/>
      <w:numFmt w:val="lowerRoman"/>
      <w:lvlText w:val="%3."/>
      <w:lvlJc w:val="end"/>
      <w:pPr>
        <w:ind w:start="126pt" w:hanging="9pt"/>
      </w:pPr>
    </w:lvl>
    <w:lvl w:ilvl="3" w:tplc="0405000F">
      <w:start w:val="1"/>
      <w:numFmt w:val="decimal"/>
      <w:lvlText w:val="%4."/>
      <w:lvlJc w:val="start"/>
      <w:pPr>
        <w:ind w:start="162pt" w:hanging="18pt"/>
      </w:pPr>
    </w:lvl>
    <w:lvl w:ilvl="4" w:tplc="04050019">
      <w:start w:val="1"/>
      <w:numFmt w:val="lowerLetter"/>
      <w:lvlText w:val="%5."/>
      <w:lvlJc w:val="start"/>
      <w:pPr>
        <w:ind w:start="198pt" w:hanging="18pt"/>
      </w:pPr>
    </w:lvl>
    <w:lvl w:ilvl="5" w:tplc="0405001B">
      <w:start w:val="1"/>
      <w:numFmt w:val="lowerRoman"/>
      <w:lvlText w:val="%6."/>
      <w:lvlJc w:val="end"/>
      <w:pPr>
        <w:ind w:start="234pt" w:hanging="9pt"/>
      </w:pPr>
    </w:lvl>
    <w:lvl w:ilvl="6" w:tplc="0405000F">
      <w:start w:val="1"/>
      <w:numFmt w:val="decimal"/>
      <w:lvlText w:val="%7."/>
      <w:lvlJc w:val="start"/>
      <w:pPr>
        <w:ind w:start="270pt" w:hanging="18pt"/>
      </w:pPr>
    </w:lvl>
    <w:lvl w:ilvl="7" w:tplc="04050019">
      <w:start w:val="1"/>
      <w:numFmt w:val="lowerLetter"/>
      <w:lvlText w:val="%8."/>
      <w:lvlJc w:val="start"/>
      <w:pPr>
        <w:ind w:start="306pt" w:hanging="18pt"/>
      </w:pPr>
    </w:lvl>
    <w:lvl w:ilvl="8" w:tplc="0405001B">
      <w:start w:val="1"/>
      <w:numFmt w:val="lowerRoman"/>
      <w:lvlText w:val="%9."/>
      <w:lvlJc w:val="end"/>
      <w:pPr>
        <w:ind w:start="342pt" w:hanging="9pt"/>
      </w:pPr>
    </w:lvl>
  </w:abstractNum>
  <w:abstractNum w:abstractNumId="12" w15:restartNumberingAfterBreak="0">
    <w:nsid w:val="193D0062"/>
    <w:multiLevelType w:val="hybridMultilevel"/>
    <w:tmpl w:val="DC9272BA"/>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3" w15:restartNumberingAfterBreak="0">
    <w:nsid w:val="1C4130E8"/>
    <w:multiLevelType w:val="hybridMultilevel"/>
    <w:tmpl w:val="8FD8D454"/>
    <w:lvl w:ilvl="0" w:tplc="53346CBE">
      <w:start w:val="1"/>
      <w:numFmt w:val="decimal"/>
      <w:lvlText w:val="%1)"/>
      <w:lvlJc w:val="start"/>
      <w:pPr>
        <w:ind w:start="36pt" w:hanging="18pt"/>
      </w:pPr>
      <w:rPr>
        <w:rFonts w:hint="default"/>
        <w:b w:val="0"/>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4" w15:restartNumberingAfterBreak="0">
    <w:nsid w:val="1C535BFB"/>
    <w:multiLevelType w:val="hybridMultilevel"/>
    <w:tmpl w:val="8FD8D454"/>
    <w:lvl w:ilvl="0" w:tplc="53346CBE">
      <w:start w:val="1"/>
      <w:numFmt w:val="decimal"/>
      <w:lvlText w:val="%1)"/>
      <w:lvlJc w:val="start"/>
      <w:pPr>
        <w:ind w:start="36pt" w:hanging="18pt"/>
      </w:pPr>
      <w:rPr>
        <w:rFonts w:hint="default"/>
        <w:b w:val="0"/>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5" w15:restartNumberingAfterBreak="0">
    <w:nsid w:val="1D213774"/>
    <w:multiLevelType w:val="hybridMultilevel"/>
    <w:tmpl w:val="3D4053EC"/>
    <w:lvl w:ilvl="0" w:tplc="04050001">
      <w:start w:val="1"/>
      <w:numFmt w:val="bullet"/>
      <w:lvlText w:val=""/>
      <w:lvlJc w:val="start"/>
      <w:pPr>
        <w:ind w:start="36pt" w:hanging="18pt"/>
      </w:pPr>
      <w:rPr>
        <w:rFonts w:ascii="Symbol" w:hAnsi="Symbo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16" w15:restartNumberingAfterBreak="0">
    <w:nsid w:val="1D574BAA"/>
    <w:multiLevelType w:val="hybridMultilevel"/>
    <w:tmpl w:val="1EAC2C82"/>
    <w:lvl w:ilvl="0" w:tplc="04050001">
      <w:start w:val="1"/>
      <w:numFmt w:val="bullet"/>
      <w:lvlText w:val=""/>
      <w:lvlJc w:val="start"/>
      <w:pPr>
        <w:ind w:start="36pt" w:hanging="18pt"/>
      </w:pPr>
      <w:rPr>
        <w:rFonts w:ascii="Symbol" w:hAnsi="Symbo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17" w15:restartNumberingAfterBreak="0">
    <w:nsid w:val="1E66648F"/>
    <w:multiLevelType w:val="hybridMultilevel"/>
    <w:tmpl w:val="19AEA31E"/>
    <w:lvl w:ilvl="0" w:tplc="04050011">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8" w15:restartNumberingAfterBreak="0">
    <w:nsid w:val="203D05DF"/>
    <w:multiLevelType w:val="hybridMultilevel"/>
    <w:tmpl w:val="1B701C54"/>
    <w:lvl w:ilvl="0" w:tplc="04050017">
      <w:start w:val="2"/>
      <w:numFmt w:val="lowerLetter"/>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9" w15:restartNumberingAfterBreak="0">
    <w:nsid w:val="27B0427B"/>
    <w:multiLevelType w:val="hybridMultilevel"/>
    <w:tmpl w:val="4A32F276"/>
    <w:lvl w:ilvl="0" w:tplc="04050019">
      <w:start w:val="1"/>
      <w:numFmt w:val="lowerLetter"/>
      <w:lvlText w:val="%1."/>
      <w:lvlJc w:val="start"/>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20" w15:restartNumberingAfterBreak="0">
    <w:nsid w:val="28AB59A2"/>
    <w:multiLevelType w:val="hybridMultilevel"/>
    <w:tmpl w:val="483C80B2"/>
    <w:lvl w:ilvl="0" w:tplc="82B4B708">
      <w:start w:val="1"/>
      <w:numFmt w:val="bullet"/>
      <w:lvlText w:val="-"/>
      <w:lvlJc w:val="start"/>
      <w:pPr>
        <w:ind w:start="36pt" w:hanging="18pt"/>
      </w:pPr>
      <w:rPr>
        <w:rFonts w:ascii="Arial" w:eastAsia="Times New Roman" w:hAnsi="Arial" w:hint="default"/>
      </w:rPr>
    </w:lvl>
    <w:lvl w:ilvl="1" w:tplc="04050003">
      <w:start w:val="1"/>
      <w:numFmt w:val="bullet"/>
      <w:lvlText w:val="o"/>
      <w:lvlJc w:val="start"/>
      <w:pPr>
        <w:ind w:start="72pt" w:hanging="18pt"/>
      </w:pPr>
      <w:rPr>
        <w:rFonts w:ascii="Courier New" w:hAnsi="Courier New" w:hint="default"/>
      </w:rPr>
    </w:lvl>
    <w:lvl w:ilvl="2" w:tplc="04050005">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21" w15:restartNumberingAfterBreak="0">
    <w:nsid w:val="2E1F1DFE"/>
    <w:multiLevelType w:val="hybridMultilevel"/>
    <w:tmpl w:val="B8869832"/>
    <w:lvl w:ilvl="0" w:tplc="04050019">
      <w:start w:val="1"/>
      <w:numFmt w:val="lowerLetter"/>
      <w:lvlText w:val="%1."/>
      <w:lvlJc w:val="start"/>
      <w:pPr>
        <w:ind w:start="36pt" w:hanging="18pt"/>
      </w:p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hint="default"/>
      </w:rPr>
    </w:lvl>
    <w:lvl w:ilvl="3" w:tplc="04050001">
      <w:start w:val="1"/>
      <w:numFmt w:val="bullet"/>
      <w:lvlText w:val=""/>
      <w:lvlJc w:val="start"/>
      <w:pPr>
        <w:ind w:start="144pt" w:hanging="18pt"/>
      </w:pPr>
      <w:rPr>
        <w:rFonts w:ascii="Symbol" w:hAnsi="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hint="default"/>
      </w:rPr>
    </w:lvl>
    <w:lvl w:ilvl="6" w:tplc="04050001">
      <w:start w:val="1"/>
      <w:numFmt w:val="bullet"/>
      <w:lvlText w:val=""/>
      <w:lvlJc w:val="start"/>
      <w:pPr>
        <w:ind w:start="252pt" w:hanging="18pt"/>
      </w:pPr>
      <w:rPr>
        <w:rFonts w:ascii="Symbol" w:hAnsi="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hint="default"/>
      </w:rPr>
    </w:lvl>
  </w:abstractNum>
  <w:abstractNum w:abstractNumId="22" w15:restartNumberingAfterBreak="0">
    <w:nsid w:val="2F8A74C2"/>
    <w:multiLevelType w:val="hybridMultilevel"/>
    <w:tmpl w:val="C6CC07B6"/>
    <w:lvl w:ilvl="0" w:tplc="2F448BEC">
      <w:start w:val="1"/>
      <w:numFmt w:val="upperLetter"/>
      <w:lvlText w:val="%1."/>
      <w:lvlJc w:val="start"/>
      <w:pPr>
        <w:ind w:start="36pt" w:hanging="18pt"/>
      </w:pPr>
      <w:rPr>
        <w:b w:val="0"/>
      </w:r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23" w15:restartNumberingAfterBreak="0">
    <w:nsid w:val="370869F8"/>
    <w:multiLevelType w:val="hybridMultilevel"/>
    <w:tmpl w:val="CEAAD0DE"/>
    <w:lvl w:ilvl="0" w:tplc="781A0006">
      <w:start w:val="1"/>
      <w:numFmt w:val="upperLetter"/>
      <w:lvlText w:val="%1)"/>
      <w:lvlJc w:val="start"/>
      <w:pPr>
        <w:ind w:start="36pt" w:hanging="18pt"/>
      </w:pPr>
      <w:rPr>
        <w:rFonts w:ascii="Arial" w:eastAsia="Calibri" w:hAnsi="Arial" w:cs="Arial"/>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4" w15:restartNumberingAfterBreak="0">
    <w:nsid w:val="3B35184F"/>
    <w:multiLevelType w:val="hybridMultilevel"/>
    <w:tmpl w:val="978A0780"/>
    <w:lvl w:ilvl="0" w:tplc="04050001">
      <w:start w:val="1"/>
      <w:numFmt w:val="bullet"/>
      <w:lvlText w:val=""/>
      <w:lvlJc w:val="start"/>
      <w:pPr>
        <w:ind w:start="36pt" w:hanging="18pt"/>
      </w:pPr>
      <w:rPr>
        <w:rFonts w:ascii="Symbol" w:hAnsi="Symbo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25" w15:restartNumberingAfterBreak="0">
    <w:nsid w:val="3EE510DC"/>
    <w:multiLevelType w:val="hybridMultilevel"/>
    <w:tmpl w:val="061235E4"/>
    <w:lvl w:ilvl="0" w:tplc="0EAE6FA8">
      <w:numFmt w:val="bullet"/>
      <w:lvlText w:val=""/>
      <w:lvlJc w:val="start"/>
      <w:pPr>
        <w:ind w:start="36pt" w:hanging="18pt"/>
      </w:pPr>
      <w:rPr>
        <w:rFonts w:ascii="Symbol" w:eastAsia="Arial" w:hAnsi="Symbol" w:cs="Aria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26" w15:restartNumberingAfterBreak="0">
    <w:nsid w:val="400B1A12"/>
    <w:multiLevelType w:val="hybridMultilevel"/>
    <w:tmpl w:val="ADCE51F8"/>
    <w:lvl w:ilvl="0" w:tplc="04050017">
      <w:start w:val="3"/>
      <w:numFmt w:val="lowerLetter"/>
      <w:lvlText w:val="%1)"/>
      <w:lvlJc w:val="start"/>
      <w:pPr>
        <w:ind w:start="36pt" w:hanging="18pt"/>
      </w:pPr>
      <w:rPr>
        <w:rFonts w:hint="default"/>
      </w:rPr>
    </w:lvl>
    <w:lvl w:ilvl="1" w:tplc="04050019">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7" w15:restartNumberingAfterBreak="0">
    <w:nsid w:val="449D723A"/>
    <w:multiLevelType w:val="hybridMultilevel"/>
    <w:tmpl w:val="4A42596C"/>
    <w:lvl w:ilvl="0" w:tplc="A31E641E">
      <w:start w:val="1"/>
      <w:numFmt w:val="lowerLetter"/>
      <w:lvlText w:val="%1)"/>
      <w:lvlJc w:val="start"/>
      <w:pPr>
        <w:ind w:start="39.25pt" w:hanging="18pt"/>
      </w:pPr>
      <w:rPr>
        <w:rFonts w:hint="default"/>
      </w:rPr>
    </w:lvl>
    <w:lvl w:ilvl="1" w:tplc="04050019" w:tentative="1">
      <w:start w:val="1"/>
      <w:numFmt w:val="lowerLetter"/>
      <w:lvlText w:val="%2."/>
      <w:lvlJc w:val="start"/>
      <w:pPr>
        <w:ind w:start="75.25pt" w:hanging="18pt"/>
      </w:pPr>
    </w:lvl>
    <w:lvl w:ilvl="2" w:tplc="0405001B" w:tentative="1">
      <w:start w:val="1"/>
      <w:numFmt w:val="lowerRoman"/>
      <w:lvlText w:val="%3."/>
      <w:lvlJc w:val="end"/>
      <w:pPr>
        <w:ind w:start="111.25pt" w:hanging="9pt"/>
      </w:pPr>
    </w:lvl>
    <w:lvl w:ilvl="3" w:tplc="0405000F" w:tentative="1">
      <w:start w:val="1"/>
      <w:numFmt w:val="decimal"/>
      <w:lvlText w:val="%4."/>
      <w:lvlJc w:val="start"/>
      <w:pPr>
        <w:ind w:start="147.25pt" w:hanging="18pt"/>
      </w:pPr>
    </w:lvl>
    <w:lvl w:ilvl="4" w:tplc="04050019" w:tentative="1">
      <w:start w:val="1"/>
      <w:numFmt w:val="lowerLetter"/>
      <w:lvlText w:val="%5."/>
      <w:lvlJc w:val="start"/>
      <w:pPr>
        <w:ind w:start="183.25pt" w:hanging="18pt"/>
      </w:pPr>
    </w:lvl>
    <w:lvl w:ilvl="5" w:tplc="0405001B" w:tentative="1">
      <w:start w:val="1"/>
      <w:numFmt w:val="lowerRoman"/>
      <w:lvlText w:val="%6."/>
      <w:lvlJc w:val="end"/>
      <w:pPr>
        <w:ind w:start="219.25pt" w:hanging="9pt"/>
      </w:pPr>
    </w:lvl>
    <w:lvl w:ilvl="6" w:tplc="0405000F" w:tentative="1">
      <w:start w:val="1"/>
      <w:numFmt w:val="decimal"/>
      <w:lvlText w:val="%7."/>
      <w:lvlJc w:val="start"/>
      <w:pPr>
        <w:ind w:start="255.25pt" w:hanging="18pt"/>
      </w:pPr>
    </w:lvl>
    <w:lvl w:ilvl="7" w:tplc="04050019" w:tentative="1">
      <w:start w:val="1"/>
      <w:numFmt w:val="lowerLetter"/>
      <w:lvlText w:val="%8."/>
      <w:lvlJc w:val="start"/>
      <w:pPr>
        <w:ind w:start="291.25pt" w:hanging="18pt"/>
      </w:pPr>
    </w:lvl>
    <w:lvl w:ilvl="8" w:tplc="0405001B" w:tentative="1">
      <w:start w:val="1"/>
      <w:numFmt w:val="lowerRoman"/>
      <w:lvlText w:val="%9."/>
      <w:lvlJc w:val="end"/>
      <w:pPr>
        <w:ind w:start="327.25pt" w:hanging="9pt"/>
      </w:pPr>
    </w:lvl>
  </w:abstractNum>
  <w:abstractNum w:abstractNumId="28" w15:restartNumberingAfterBreak="0">
    <w:nsid w:val="4696299C"/>
    <w:multiLevelType w:val="hybridMultilevel"/>
    <w:tmpl w:val="AA204368"/>
    <w:lvl w:ilvl="0" w:tplc="04050017">
      <w:start w:val="1"/>
      <w:numFmt w:val="lowerLetter"/>
      <w:lvlText w:val="%1)"/>
      <w:lvlJc w:val="start"/>
      <w:pPr>
        <w:ind w:start="36pt" w:hanging="18pt"/>
      </w:pPr>
      <w:rPr>
        <w:rFonts w:hint="default"/>
      </w:rPr>
    </w:lvl>
    <w:lvl w:ilvl="1" w:tplc="04050019">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9" w15:restartNumberingAfterBreak="0">
    <w:nsid w:val="49115AD4"/>
    <w:multiLevelType w:val="multilevel"/>
    <w:tmpl w:val="8CB215F4"/>
    <w:lvl w:ilvl="0">
      <w:start w:val="1"/>
      <w:numFmt w:val="decimal"/>
      <w:lvlText w:val="%1."/>
      <w:lvlJc w:val="start"/>
      <w:pPr>
        <w:ind w:start="36pt" w:hanging="18pt"/>
      </w:pPr>
    </w:lvl>
    <w:lvl w:ilvl="1">
      <w:start w:val="1"/>
      <w:numFmt w:val="lowerLetter"/>
      <w:lvlText w:val="%2."/>
      <w:lvlJc w:val="start"/>
      <w:pPr>
        <w:ind w:start="54pt" w:hanging="18pt"/>
      </w:pPr>
    </w:lvl>
    <w:lvl w:ilvl="2">
      <w:start w:val="1"/>
      <w:numFmt w:val="lowerRoman"/>
      <w:lvlText w:val="%3."/>
      <w:lvlJc w:val="start"/>
      <w:pPr>
        <w:ind w:start="72pt" w:hanging="18pt"/>
      </w:pPr>
    </w:lvl>
    <w:lvl w:ilvl="3">
      <w:start w:val="1"/>
      <w:numFmt w:val="decimal"/>
      <w:lvlText w:val="%4."/>
      <w:lvlJc w:val="start"/>
      <w:pPr>
        <w:ind w:start="90pt" w:hanging="18pt"/>
      </w:pPr>
    </w:lvl>
    <w:lvl w:ilvl="4">
      <w:start w:val="1"/>
      <w:numFmt w:val="lowerLetter"/>
      <w:lvlText w:val="%5."/>
      <w:lvlJc w:val="start"/>
      <w:pPr>
        <w:ind w:start="108pt" w:hanging="18pt"/>
      </w:pPr>
    </w:lvl>
    <w:lvl w:ilvl="5">
      <w:start w:val="1"/>
      <w:numFmt w:val="lowerRoman"/>
      <w:lvlText w:val="%6."/>
      <w:lvlJc w:val="start"/>
      <w:pPr>
        <w:ind w:start="126pt" w:hanging="18pt"/>
      </w:pPr>
    </w:lvl>
    <w:lvl w:ilvl="6">
      <w:start w:val="1"/>
      <w:numFmt w:val="decimal"/>
      <w:lvlText w:val="%7."/>
      <w:lvlJc w:val="start"/>
      <w:pPr>
        <w:ind w:start="144pt" w:hanging="18pt"/>
      </w:pPr>
    </w:lvl>
    <w:lvl w:ilvl="7">
      <w:start w:val="1"/>
      <w:numFmt w:val="lowerLetter"/>
      <w:lvlText w:val="%8."/>
      <w:lvlJc w:val="start"/>
      <w:pPr>
        <w:ind w:start="162pt" w:hanging="18pt"/>
      </w:pPr>
    </w:lvl>
    <w:lvl w:ilvl="8">
      <w:start w:val="1"/>
      <w:numFmt w:val="lowerRoman"/>
      <w:lvlText w:val="%9."/>
      <w:lvlJc w:val="start"/>
      <w:pPr>
        <w:ind w:start="180pt" w:hanging="18pt"/>
      </w:pPr>
    </w:lvl>
  </w:abstractNum>
  <w:abstractNum w:abstractNumId="30" w15:restartNumberingAfterBreak="0">
    <w:nsid w:val="4BF52994"/>
    <w:multiLevelType w:val="hybridMultilevel"/>
    <w:tmpl w:val="7530441A"/>
    <w:lvl w:ilvl="0" w:tplc="0405001B">
      <w:start w:val="1"/>
      <w:numFmt w:val="lowerRoman"/>
      <w:lvlText w:val="%1."/>
      <w:lvlJc w:val="end"/>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31" w15:restartNumberingAfterBreak="0">
    <w:nsid w:val="4C411098"/>
    <w:multiLevelType w:val="hybridMultilevel"/>
    <w:tmpl w:val="8DE06F0E"/>
    <w:lvl w:ilvl="0" w:tplc="04050001">
      <w:start w:val="1"/>
      <w:numFmt w:val="bullet"/>
      <w:lvlText w:val=""/>
      <w:lvlJc w:val="start"/>
      <w:pPr>
        <w:ind w:start="36pt" w:hanging="18pt"/>
      </w:pPr>
      <w:rPr>
        <w:rFonts w:ascii="Symbol" w:hAnsi="Symbol" w:hint="default"/>
      </w:r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hint="default"/>
      </w:rPr>
    </w:lvl>
    <w:lvl w:ilvl="3" w:tplc="04050001">
      <w:start w:val="1"/>
      <w:numFmt w:val="bullet"/>
      <w:lvlText w:val=""/>
      <w:lvlJc w:val="start"/>
      <w:pPr>
        <w:ind w:start="144pt" w:hanging="18pt"/>
      </w:pPr>
      <w:rPr>
        <w:rFonts w:ascii="Symbol" w:hAnsi="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hint="default"/>
      </w:rPr>
    </w:lvl>
    <w:lvl w:ilvl="6" w:tplc="04050001">
      <w:start w:val="1"/>
      <w:numFmt w:val="bullet"/>
      <w:lvlText w:val=""/>
      <w:lvlJc w:val="start"/>
      <w:pPr>
        <w:ind w:start="252pt" w:hanging="18pt"/>
      </w:pPr>
      <w:rPr>
        <w:rFonts w:ascii="Symbol" w:hAnsi="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hint="default"/>
      </w:rPr>
    </w:lvl>
  </w:abstractNum>
  <w:abstractNum w:abstractNumId="32" w15:restartNumberingAfterBreak="0">
    <w:nsid w:val="4E0C7579"/>
    <w:multiLevelType w:val="hybridMultilevel"/>
    <w:tmpl w:val="DCB2217A"/>
    <w:lvl w:ilvl="0" w:tplc="04050001">
      <w:start w:val="1"/>
      <w:numFmt w:val="bullet"/>
      <w:lvlText w:val=""/>
      <w:lvlJc w:val="start"/>
      <w:pPr>
        <w:ind w:start="36pt" w:hanging="18pt"/>
      </w:pPr>
      <w:rPr>
        <w:rFonts w:ascii="Symbol" w:hAnsi="Symbol" w:hint="default"/>
      </w:r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hint="default"/>
      </w:rPr>
    </w:lvl>
    <w:lvl w:ilvl="3" w:tplc="04050001">
      <w:start w:val="1"/>
      <w:numFmt w:val="bullet"/>
      <w:lvlText w:val=""/>
      <w:lvlJc w:val="start"/>
      <w:pPr>
        <w:ind w:start="144pt" w:hanging="18pt"/>
      </w:pPr>
      <w:rPr>
        <w:rFonts w:ascii="Symbol" w:hAnsi="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hint="default"/>
      </w:rPr>
    </w:lvl>
    <w:lvl w:ilvl="6" w:tplc="04050001">
      <w:start w:val="1"/>
      <w:numFmt w:val="bullet"/>
      <w:lvlText w:val=""/>
      <w:lvlJc w:val="start"/>
      <w:pPr>
        <w:ind w:start="252pt" w:hanging="18pt"/>
      </w:pPr>
      <w:rPr>
        <w:rFonts w:ascii="Symbol" w:hAnsi="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hint="default"/>
      </w:rPr>
    </w:lvl>
  </w:abstractNum>
  <w:abstractNum w:abstractNumId="33" w15:restartNumberingAfterBreak="0">
    <w:nsid w:val="4E4E3927"/>
    <w:multiLevelType w:val="hybridMultilevel"/>
    <w:tmpl w:val="79EA6A14"/>
    <w:lvl w:ilvl="0" w:tplc="04050001">
      <w:start w:val="1"/>
      <w:numFmt w:val="bullet"/>
      <w:lvlText w:val=""/>
      <w:lvlJc w:val="start"/>
      <w:pPr>
        <w:ind w:start="36pt" w:hanging="18pt"/>
      </w:pPr>
      <w:rPr>
        <w:rFonts w:ascii="Symbol" w:hAnsi="Symbol" w:cs="Symbol" w:hint="default"/>
      </w:r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cs="Wingdings" w:hint="default"/>
      </w:rPr>
    </w:lvl>
    <w:lvl w:ilvl="3" w:tplc="04050001">
      <w:start w:val="1"/>
      <w:numFmt w:val="bullet"/>
      <w:lvlText w:val=""/>
      <w:lvlJc w:val="start"/>
      <w:pPr>
        <w:ind w:start="144pt" w:hanging="18pt"/>
      </w:pPr>
      <w:rPr>
        <w:rFonts w:ascii="Symbol" w:hAnsi="Symbol" w:cs="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cs="Wingdings" w:hint="default"/>
      </w:rPr>
    </w:lvl>
    <w:lvl w:ilvl="6" w:tplc="04050001">
      <w:start w:val="1"/>
      <w:numFmt w:val="bullet"/>
      <w:lvlText w:val=""/>
      <w:lvlJc w:val="start"/>
      <w:pPr>
        <w:ind w:start="252pt" w:hanging="18pt"/>
      </w:pPr>
      <w:rPr>
        <w:rFonts w:ascii="Symbol" w:hAnsi="Symbol" w:cs="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cs="Wingdings" w:hint="default"/>
      </w:rPr>
    </w:lvl>
  </w:abstractNum>
  <w:abstractNum w:abstractNumId="34" w15:restartNumberingAfterBreak="0">
    <w:nsid w:val="57FF0F2D"/>
    <w:multiLevelType w:val="hybridMultilevel"/>
    <w:tmpl w:val="7530441A"/>
    <w:lvl w:ilvl="0" w:tplc="0405001B">
      <w:start w:val="1"/>
      <w:numFmt w:val="lowerRoman"/>
      <w:lvlText w:val="%1."/>
      <w:lvlJc w:val="end"/>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35" w15:restartNumberingAfterBreak="0">
    <w:nsid w:val="5C370221"/>
    <w:multiLevelType w:val="hybridMultilevel"/>
    <w:tmpl w:val="8FD8D454"/>
    <w:lvl w:ilvl="0" w:tplc="53346CBE">
      <w:start w:val="1"/>
      <w:numFmt w:val="decimal"/>
      <w:lvlText w:val="%1)"/>
      <w:lvlJc w:val="start"/>
      <w:pPr>
        <w:ind w:start="36pt" w:hanging="18pt"/>
      </w:pPr>
      <w:rPr>
        <w:rFonts w:hint="default"/>
        <w:b w:val="0"/>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6" w15:restartNumberingAfterBreak="0">
    <w:nsid w:val="5C6C758B"/>
    <w:multiLevelType w:val="hybridMultilevel"/>
    <w:tmpl w:val="B8869832"/>
    <w:lvl w:ilvl="0" w:tplc="04050019">
      <w:start w:val="1"/>
      <w:numFmt w:val="lowerLetter"/>
      <w:lvlText w:val="%1."/>
      <w:lvlJc w:val="start"/>
      <w:pPr>
        <w:ind w:start="36pt" w:hanging="18pt"/>
      </w:p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hint="default"/>
      </w:rPr>
    </w:lvl>
    <w:lvl w:ilvl="3" w:tplc="04050001">
      <w:start w:val="1"/>
      <w:numFmt w:val="bullet"/>
      <w:lvlText w:val=""/>
      <w:lvlJc w:val="start"/>
      <w:pPr>
        <w:ind w:start="144pt" w:hanging="18pt"/>
      </w:pPr>
      <w:rPr>
        <w:rFonts w:ascii="Symbol" w:hAnsi="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hint="default"/>
      </w:rPr>
    </w:lvl>
    <w:lvl w:ilvl="6" w:tplc="04050001">
      <w:start w:val="1"/>
      <w:numFmt w:val="bullet"/>
      <w:lvlText w:val=""/>
      <w:lvlJc w:val="start"/>
      <w:pPr>
        <w:ind w:start="252pt" w:hanging="18pt"/>
      </w:pPr>
      <w:rPr>
        <w:rFonts w:ascii="Symbol" w:hAnsi="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hint="default"/>
      </w:rPr>
    </w:lvl>
  </w:abstractNum>
  <w:abstractNum w:abstractNumId="37" w15:restartNumberingAfterBreak="0">
    <w:nsid w:val="64CA6A29"/>
    <w:multiLevelType w:val="hybridMultilevel"/>
    <w:tmpl w:val="B8869832"/>
    <w:lvl w:ilvl="0" w:tplc="04050019">
      <w:start w:val="1"/>
      <w:numFmt w:val="lowerLetter"/>
      <w:lvlText w:val="%1."/>
      <w:lvlJc w:val="start"/>
      <w:pPr>
        <w:ind w:start="36pt" w:hanging="18pt"/>
      </w:p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hint="default"/>
      </w:rPr>
    </w:lvl>
    <w:lvl w:ilvl="3" w:tplc="04050001">
      <w:start w:val="1"/>
      <w:numFmt w:val="bullet"/>
      <w:lvlText w:val=""/>
      <w:lvlJc w:val="start"/>
      <w:pPr>
        <w:ind w:start="144pt" w:hanging="18pt"/>
      </w:pPr>
      <w:rPr>
        <w:rFonts w:ascii="Symbol" w:hAnsi="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hint="default"/>
      </w:rPr>
    </w:lvl>
    <w:lvl w:ilvl="6" w:tplc="04050001">
      <w:start w:val="1"/>
      <w:numFmt w:val="bullet"/>
      <w:lvlText w:val=""/>
      <w:lvlJc w:val="start"/>
      <w:pPr>
        <w:ind w:start="252pt" w:hanging="18pt"/>
      </w:pPr>
      <w:rPr>
        <w:rFonts w:ascii="Symbol" w:hAnsi="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hint="default"/>
      </w:rPr>
    </w:lvl>
  </w:abstractNum>
  <w:abstractNum w:abstractNumId="38" w15:restartNumberingAfterBreak="0">
    <w:nsid w:val="6A4C40AA"/>
    <w:multiLevelType w:val="hybridMultilevel"/>
    <w:tmpl w:val="FD9E2554"/>
    <w:lvl w:ilvl="0" w:tplc="AE2660FC">
      <w:start w:val="2"/>
      <w:numFmt w:val="bullet"/>
      <w:lvlText w:val="-"/>
      <w:lvlJc w:val="start"/>
      <w:pPr>
        <w:ind w:start="36pt" w:hanging="18pt"/>
      </w:pPr>
      <w:rPr>
        <w:rFonts w:ascii="Montserrat" w:eastAsia="Times New Roman" w:hAnsi="Montserrat" w:cs="Calibri"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39" w15:restartNumberingAfterBreak="0">
    <w:nsid w:val="6AAF1A1F"/>
    <w:multiLevelType w:val="multilevel"/>
    <w:tmpl w:val="D152D292"/>
    <w:lvl w:ilvl="0">
      <w:start w:val="1"/>
      <w:numFmt w:val="decimal"/>
      <w:pStyle w:val="Textodstavce"/>
      <w:isLgl/>
      <w:lvlText w:val="(%1)"/>
      <w:lvlJc w:val="start"/>
      <w:pPr>
        <w:tabs>
          <w:tab w:val="num" w:pos="81.60pt"/>
        </w:tabs>
        <w:ind w:firstLine="21.25pt"/>
      </w:pPr>
    </w:lvl>
    <w:lvl w:ilvl="1">
      <w:start w:val="1"/>
      <w:numFmt w:val="lowerLetter"/>
      <w:pStyle w:val="Textpsmene"/>
      <w:lvlText w:val="%2)"/>
      <w:lvlJc w:val="start"/>
      <w:pPr>
        <w:tabs>
          <w:tab w:val="num" w:pos="63.75pt"/>
        </w:tabs>
        <w:ind w:start="63.75pt" w:hanging="21.25pt"/>
      </w:pPr>
    </w:lvl>
    <w:lvl w:ilvl="2">
      <w:start w:val="1"/>
      <w:numFmt w:val="decimal"/>
      <w:isLgl/>
      <w:lvlText w:val="%3."/>
      <w:lvlJc w:val="start"/>
      <w:pPr>
        <w:tabs>
          <w:tab w:val="num" w:pos="85pt"/>
        </w:tabs>
        <w:ind w:start="85pt" w:hanging="21.25pt"/>
      </w:pPr>
    </w:lvl>
    <w:lvl w:ilvl="3">
      <w:start w:val="1"/>
      <w:numFmt w:val="decimal"/>
      <w:lvlText w:val="(%4)"/>
      <w:lvlJc w:val="start"/>
      <w:pPr>
        <w:tabs>
          <w:tab w:val="num" w:pos="114.50pt"/>
        </w:tabs>
        <w:ind w:start="114.50pt" w:hanging="18pt"/>
      </w:pPr>
    </w:lvl>
    <w:lvl w:ilvl="4">
      <w:start w:val="1"/>
      <w:numFmt w:val="lowerLetter"/>
      <w:lvlText w:val="(%5)"/>
      <w:lvlJc w:val="start"/>
      <w:pPr>
        <w:tabs>
          <w:tab w:val="num" w:pos="132.50pt"/>
        </w:tabs>
        <w:ind w:start="132.50pt" w:hanging="18pt"/>
      </w:pPr>
    </w:lvl>
    <w:lvl w:ilvl="5">
      <w:start w:val="1"/>
      <w:numFmt w:val="lowerRoman"/>
      <w:lvlText w:val="(%6)"/>
      <w:lvlJc w:val="start"/>
      <w:pPr>
        <w:tabs>
          <w:tab w:val="num" w:pos="168.50pt"/>
        </w:tabs>
        <w:ind w:start="150.50pt" w:hanging="18pt"/>
      </w:pPr>
    </w:lvl>
    <w:lvl w:ilvl="6">
      <w:start w:val="1"/>
      <w:numFmt w:val="decimal"/>
      <w:lvlText w:val="%7."/>
      <w:lvlJc w:val="start"/>
      <w:pPr>
        <w:tabs>
          <w:tab w:val="num" w:pos="168.50pt"/>
        </w:tabs>
        <w:ind w:start="168.50pt" w:hanging="18pt"/>
      </w:pPr>
    </w:lvl>
    <w:lvl w:ilvl="7">
      <w:start w:val="1"/>
      <w:numFmt w:val="lowerLetter"/>
      <w:lvlText w:val="%8."/>
      <w:lvlJc w:val="start"/>
      <w:pPr>
        <w:tabs>
          <w:tab w:val="num" w:pos="186.50pt"/>
        </w:tabs>
        <w:ind w:start="186.50pt" w:hanging="18pt"/>
      </w:pPr>
    </w:lvl>
    <w:lvl w:ilvl="8">
      <w:start w:val="1"/>
      <w:numFmt w:val="lowerRoman"/>
      <w:lvlText w:val="%9."/>
      <w:lvlJc w:val="start"/>
      <w:pPr>
        <w:tabs>
          <w:tab w:val="num" w:pos="222.50pt"/>
        </w:tabs>
        <w:ind w:start="204.50pt" w:hanging="18pt"/>
      </w:pPr>
    </w:lvl>
  </w:abstractNum>
  <w:abstractNum w:abstractNumId="40" w15:restartNumberingAfterBreak="0">
    <w:nsid w:val="6CB40137"/>
    <w:multiLevelType w:val="hybridMultilevel"/>
    <w:tmpl w:val="E29AD506"/>
    <w:lvl w:ilvl="0" w:tplc="D6728EEC">
      <w:start w:val="1"/>
      <w:numFmt w:val="lowerLetter"/>
      <w:lvlText w:val="%1)"/>
      <w:lvlJc w:val="start"/>
      <w:pPr>
        <w:ind w:start="25.10pt" w:hanging="18pt"/>
      </w:pPr>
      <w:rPr>
        <w:rFonts w:asciiTheme="minorHAnsi" w:eastAsia="Calibri" w:hAnsiTheme="minorHAnsi" w:cstheme="minorHAnsi"/>
      </w:rPr>
    </w:lvl>
    <w:lvl w:ilvl="1" w:tplc="04050003" w:tentative="1">
      <w:start w:val="1"/>
      <w:numFmt w:val="bullet"/>
      <w:lvlText w:val="o"/>
      <w:lvlJc w:val="start"/>
      <w:pPr>
        <w:ind w:start="61.10pt" w:hanging="18pt"/>
      </w:pPr>
      <w:rPr>
        <w:rFonts w:ascii="Courier New" w:hAnsi="Courier New" w:cs="Courier New" w:hint="default"/>
      </w:rPr>
    </w:lvl>
    <w:lvl w:ilvl="2" w:tplc="04050005" w:tentative="1">
      <w:start w:val="1"/>
      <w:numFmt w:val="bullet"/>
      <w:lvlText w:val=""/>
      <w:lvlJc w:val="start"/>
      <w:pPr>
        <w:ind w:start="97.10pt" w:hanging="18pt"/>
      </w:pPr>
      <w:rPr>
        <w:rFonts w:ascii="Wingdings" w:hAnsi="Wingdings" w:hint="default"/>
      </w:rPr>
    </w:lvl>
    <w:lvl w:ilvl="3" w:tplc="04050001" w:tentative="1">
      <w:start w:val="1"/>
      <w:numFmt w:val="bullet"/>
      <w:lvlText w:val=""/>
      <w:lvlJc w:val="start"/>
      <w:pPr>
        <w:ind w:start="133.10pt" w:hanging="18pt"/>
      </w:pPr>
      <w:rPr>
        <w:rFonts w:ascii="Symbol" w:hAnsi="Symbol" w:hint="default"/>
      </w:rPr>
    </w:lvl>
    <w:lvl w:ilvl="4" w:tplc="04050003" w:tentative="1">
      <w:start w:val="1"/>
      <w:numFmt w:val="bullet"/>
      <w:lvlText w:val="o"/>
      <w:lvlJc w:val="start"/>
      <w:pPr>
        <w:ind w:start="169.10pt" w:hanging="18pt"/>
      </w:pPr>
      <w:rPr>
        <w:rFonts w:ascii="Courier New" w:hAnsi="Courier New" w:cs="Courier New" w:hint="default"/>
      </w:rPr>
    </w:lvl>
    <w:lvl w:ilvl="5" w:tplc="04050005" w:tentative="1">
      <w:start w:val="1"/>
      <w:numFmt w:val="bullet"/>
      <w:lvlText w:val=""/>
      <w:lvlJc w:val="start"/>
      <w:pPr>
        <w:ind w:start="205.10pt" w:hanging="18pt"/>
      </w:pPr>
      <w:rPr>
        <w:rFonts w:ascii="Wingdings" w:hAnsi="Wingdings" w:hint="default"/>
      </w:rPr>
    </w:lvl>
    <w:lvl w:ilvl="6" w:tplc="04050001" w:tentative="1">
      <w:start w:val="1"/>
      <w:numFmt w:val="bullet"/>
      <w:lvlText w:val=""/>
      <w:lvlJc w:val="start"/>
      <w:pPr>
        <w:ind w:start="241.10pt" w:hanging="18pt"/>
      </w:pPr>
      <w:rPr>
        <w:rFonts w:ascii="Symbol" w:hAnsi="Symbol" w:hint="default"/>
      </w:rPr>
    </w:lvl>
    <w:lvl w:ilvl="7" w:tplc="04050003" w:tentative="1">
      <w:start w:val="1"/>
      <w:numFmt w:val="bullet"/>
      <w:lvlText w:val="o"/>
      <w:lvlJc w:val="start"/>
      <w:pPr>
        <w:ind w:start="277.10pt" w:hanging="18pt"/>
      </w:pPr>
      <w:rPr>
        <w:rFonts w:ascii="Courier New" w:hAnsi="Courier New" w:cs="Courier New" w:hint="default"/>
      </w:rPr>
    </w:lvl>
    <w:lvl w:ilvl="8" w:tplc="04050005" w:tentative="1">
      <w:start w:val="1"/>
      <w:numFmt w:val="bullet"/>
      <w:lvlText w:val=""/>
      <w:lvlJc w:val="start"/>
      <w:pPr>
        <w:ind w:start="313.10pt" w:hanging="18pt"/>
      </w:pPr>
      <w:rPr>
        <w:rFonts w:ascii="Wingdings" w:hAnsi="Wingdings" w:hint="default"/>
      </w:rPr>
    </w:lvl>
  </w:abstractNum>
  <w:abstractNum w:abstractNumId="41" w15:restartNumberingAfterBreak="0">
    <w:nsid w:val="6D6B5EB4"/>
    <w:multiLevelType w:val="hybridMultilevel"/>
    <w:tmpl w:val="840C43E8"/>
    <w:lvl w:ilvl="0" w:tplc="7DA0E5CC">
      <w:start w:val="1"/>
      <w:numFmt w:val="lowerLetter"/>
      <w:lvlText w:val="%1)"/>
      <w:lvlJc w:val="start"/>
      <w:pPr>
        <w:ind w:start="54pt" w:hanging="18pt"/>
      </w:pPr>
    </w:lvl>
    <w:lvl w:ilvl="1" w:tplc="04050019">
      <w:start w:val="1"/>
      <w:numFmt w:val="lowerLetter"/>
      <w:lvlText w:val="%2."/>
      <w:lvlJc w:val="start"/>
      <w:pPr>
        <w:ind w:start="90pt" w:hanging="18pt"/>
      </w:pPr>
    </w:lvl>
    <w:lvl w:ilvl="2" w:tplc="0405001B">
      <w:start w:val="1"/>
      <w:numFmt w:val="lowerRoman"/>
      <w:lvlText w:val="%3."/>
      <w:lvlJc w:val="end"/>
      <w:pPr>
        <w:ind w:start="126pt" w:hanging="9pt"/>
      </w:pPr>
    </w:lvl>
    <w:lvl w:ilvl="3" w:tplc="0405000F">
      <w:start w:val="1"/>
      <w:numFmt w:val="decimal"/>
      <w:lvlText w:val="%4."/>
      <w:lvlJc w:val="start"/>
      <w:pPr>
        <w:ind w:start="162pt" w:hanging="18pt"/>
      </w:pPr>
    </w:lvl>
    <w:lvl w:ilvl="4" w:tplc="04050019">
      <w:start w:val="1"/>
      <w:numFmt w:val="lowerLetter"/>
      <w:lvlText w:val="%5."/>
      <w:lvlJc w:val="start"/>
      <w:pPr>
        <w:ind w:start="198pt" w:hanging="18pt"/>
      </w:pPr>
    </w:lvl>
    <w:lvl w:ilvl="5" w:tplc="0405001B">
      <w:start w:val="1"/>
      <w:numFmt w:val="lowerRoman"/>
      <w:lvlText w:val="%6."/>
      <w:lvlJc w:val="end"/>
      <w:pPr>
        <w:ind w:start="234pt" w:hanging="9pt"/>
      </w:pPr>
    </w:lvl>
    <w:lvl w:ilvl="6" w:tplc="0405000F">
      <w:start w:val="1"/>
      <w:numFmt w:val="decimal"/>
      <w:lvlText w:val="%7."/>
      <w:lvlJc w:val="start"/>
      <w:pPr>
        <w:ind w:start="270pt" w:hanging="18pt"/>
      </w:pPr>
    </w:lvl>
    <w:lvl w:ilvl="7" w:tplc="04050019">
      <w:start w:val="1"/>
      <w:numFmt w:val="lowerLetter"/>
      <w:lvlText w:val="%8."/>
      <w:lvlJc w:val="start"/>
      <w:pPr>
        <w:ind w:start="306pt" w:hanging="18pt"/>
      </w:pPr>
    </w:lvl>
    <w:lvl w:ilvl="8" w:tplc="0405001B">
      <w:start w:val="1"/>
      <w:numFmt w:val="lowerRoman"/>
      <w:lvlText w:val="%9."/>
      <w:lvlJc w:val="end"/>
      <w:pPr>
        <w:ind w:start="342pt" w:hanging="9pt"/>
      </w:pPr>
    </w:lvl>
  </w:abstractNum>
  <w:abstractNum w:abstractNumId="42" w15:restartNumberingAfterBreak="0">
    <w:nsid w:val="6E725C18"/>
    <w:multiLevelType w:val="hybridMultilevel"/>
    <w:tmpl w:val="19AEA31E"/>
    <w:lvl w:ilvl="0" w:tplc="04050011">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43" w15:restartNumberingAfterBreak="0">
    <w:nsid w:val="6F6E107E"/>
    <w:multiLevelType w:val="hybridMultilevel"/>
    <w:tmpl w:val="AB708BBA"/>
    <w:lvl w:ilvl="0" w:tplc="0405000F">
      <w:start w:val="1"/>
      <w:numFmt w:val="decimal"/>
      <w:lvlText w:val="%1."/>
      <w:lvlJc w:val="start"/>
      <w:pPr>
        <w:ind w:start="36pt" w:hanging="18pt"/>
      </w:pPr>
    </w:lvl>
    <w:lvl w:ilvl="1" w:tplc="04050003">
      <w:start w:val="1"/>
      <w:numFmt w:val="bullet"/>
      <w:lvlText w:val="o"/>
      <w:lvlJc w:val="start"/>
      <w:pPr>
        <w:ind w:start="72pt" w:hanging="18pt"/>
      </w:pPr>
      <w:rPr>
        <w:rFonts w:ascii="Courier New" w:hAnsi="Courier New" w:cs="Courier New" w:hint="default"/>
      </w:rPr>
    </w:lvl>
    <w:lvl w:ilvl="2" w:tplc="04050005">
      <w:start w:val="1"/>
      <w:numFmt w:val="bullet"/>
      <w:lvlText w:val=""/>
      <w:lvlJc w:val="start"/>
      <w:pPr>
        <w:ind w:start="108pt" w:hanging="18pt"/>
      </w:pPr>
      <w:rPr>
        <w:rFonts w:ascii="Wingdings" w:hAnsi="Wingdings" w:hint="default"/>
      </w:rPr>
    </w:lvl>
    <w:lvl w:ilvl="3" w:tplc="04050001">
      <w:start w:val="1"/>
      <w:numFmt w:val="bullet"/>
      <w:lvlText w:val=""/>
      <w:lvlJc w:val="start"/>
      <w:pPr>
        <w:ind w:start="144pt" w:hanging="18pt"/>
      </w:pPr>
      <w:rPr>
        <w:rFonts w:ascii="Symbol" w:hAnsi="Symbol" w:hint="default"/>
      </w:rPr>
    </w:lvl>
    <w:lvl w:ilvl="4" w:tplc="04050003">
      <w:start w:val="1"/>
      <w:numFmt w:val="bullet"/>
      <w:lvlText w:val="o"/>
      <w:lvlJc w:val="start"/>
      <w:pPr>
        <w:ind w:start="180pt" w:hanging="18pt"/>
      </w:pPr>
      <w:rPr>
        <w:rFonts w:ascii="Courier New" w:hAnsi="Courier New" w:cs="Courier New" w:hint="default"/>
      </w:rPr>
    </w:lvl>
    <w:lvl w:ilvl="5" w:tplc="04050005">
      <w:start w:val="1"/>
      <w:numFmt w:val="bullet"/>
      <w:lvlText w:val=""/>
      <w:lvlJc w:val="start"/>
      <w:pPr>
        <w:ind w:start="216pt" w:hanging="18pt"/>
      </w:pPr>
      <w:rPr>
        <w:rFonts w:ascii="Wingdings" w:hAnsi="Wingdings" w:hint="default"/>
      </w:rPr>
    </w:lvl>
    <w:lvl w:ilvl="6" w:tplc="04050001">
      <w:start w:val="1"/>
      <w:numFmt w:val="bullet"/>
      <w:lvlText w:val=""/>
      <w:lvlJc w:val="start"/>
      <w:pPr>
        <w:ind w:start="252pt" w:hanging="18pt"/>
      </w:pPr>
      <w:rPr>
        <w:rFonts w:ascii="Symbol" w:hAnsi="Symbol" w:hint="default"/>
      </w:rPr>
    </w:lvl>
    <w:lvl w:ilvl="7" w:tplc="04050003">
      <w:start w:val="1"/>
      <w:numFmt w:val="bullet"/>
      <w:lvlText w:val="o"/>
      <w:lvlJc w:val="start"/>
      <w:pPr>
        <w:ind w:start="288pt" w:hanging="18pt"/>
      </w:pPr>
      <w:rPr>
        <w:rFonts w:ascii="Courier New" w:hAnsi="Courier New" w:cs="Courier New" w:hint="default"/>
      </w:rPr>
    </w:lvl>
    <w:lvl w:ilvl="8" w:tplc="04050005">
      <w:start w:val="1"/>
      <w:numFmt w:val="bullet"/>
      <w:lvlText w:val=""/>
      <w:lvlJc w:val="start"/>
      <w:pPr>
        <w:ind w:start="324pt" w:hanging="18pt"/>
      </w:pPr>
      <w:rPr>
        <w:rFonts w:ascii="Wingdings" w:hAnsi="Wingdings" w:hint="default"/>
      </w:rPr>
    </w:lvl>
  </w:abstractNum>
  <w:abstractNum w:abstractNumId="44" w15:restartNumberingAfterBreak="0">
    <w:nsid w:val="78900CBE"/>
    <w:multiLevelType w:val="hybridMultilevel"/>
    <w:tmpl w:val="34840F42"/>
    <w:lvl w:ilvl="0" w:tplc="04050015">
      <w:start w:val="1"/>
      <w:numFmt w:val="upperLetter"/>
      <w:lvlText w:val="%1."/>
      <w:lvlJc w:val="start"/>
      <w:pPr>
        <w:ind w:start="36pt" w:hanging="18pt"/>
      </w:pPr>
    </w:lvl>
    <w:lvl w:ilvl="1" w:tplc="0405000F">
      <w:start w:val="1"/>
      <w:numFmt w:val="decimal"/>
      <w:lvlText w:val="%2."/>
      <w:lvlJc w:val="start"/>
      <w:pPr>
        <w:ind w:start="72pt" w:hanging="18pt"/>
      </w:pPr>
    </w:lvl>
    <w:lvl w:ilvl="2" w:tplc="04050019">
      <w:start w:val="1"/>
      <w:numFmt w:val="lowerLetter"/>
      <w:lvlText w:val="%3."/>
      <w:lvlJc w:val="start"/>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45" w15:restartNumberingAfterBreak="0">
    <w:nsid w:val="7C0B04D1"/>
    <w:multiLevelType w:val="hybridMultilevel"/>
    <w:tmpl w:val="2848E07C"/>
    <w:lvl w:ilvl="0" w:tplc="04050011">
      <w:start w:val="1"/>
      <w:numFmt w:val="decimal"/>
      <w:lvlText w:val="%1)"/>
      <w:lvlJc w:val="start"/>
      <w:pPr>
        <w:ind w:start="36pt" w:hanging="18pt"/>
      </w:pPr>
      <w:rPr>
        <w:rFonts w:hint="default"/>
      </w:rPr>
    </w:lvl>
    <w:lvl w:ilvl="1" w:tplc="04050019">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46" w15:restartNumberingAfterBreak="0">
    <w:nsid w:val="7C366B18"/>
    <w:multiLevelType w:val="multilevel"/>
    <w:tmpl w:val="91BA13FC"/>
    <w:lvl w:ilvl="0">
      <w:start w:val="1"/>
      <w:numFmt w:val="decimal"/>
      <w:lvlText w:val="%1."/>
      <w:lvlJc w:val="start"/>
      <w:pPr>
        <w:ind w:start="36pt" w:hanging="18pt"/>
      </w:pPr>
    </w:lvl>
    <w:lvl w:ilvl="1">
      <w:start w:val="1"/>
      <w:numFmt w:val="lowerLetter"/>
      <w:lvlText w:val="%2."/>
      <w:lvlJc w:val="start"/>
      <w:pPr>
        <w:ind w:start="54pt" w:hanging="18pt"/>
      </w:pPr>
    </w:lvl>
    <w:lvl w:ilvl="2">
      <w:start w:val="1"/>
      <w:numFmt w:val="lowerRoman"/>
      <w:lvlText w:val="%3."/>
      <w:lvlJc w:val="start"/>
      <w:pPr>
        <w:ind w:start="72pt" w:hanging="18pt"/>
      </w:pPr>
    </w:lvl>
    <w:lvl w:ilvl="3">
      <w:start w:val="1"/>
      <w:numFmt w:val="decimal"/>
      <w:lvlText w:val="%4."/>
      <w:lvlJc w:val="start"/>
      <w:pPr>
        <w:ind w:start="90pt" w:hanging="18pt"/>
      </w:pPr>
    </w:lvl>
    <w:lvl w:ilvl="4">
      <w:start w:val="1"/>
      <w:numFmt w:val="lowerLetter"/>
      <w:lvlText w:val="%5."/>
      <w:lvlJc w:val="start"/>
      <w:pPr>
        <w:ind w:start="108pt" w:hanging="18pt"/>
      </w:pPr>
    </w:lvl>
    <w:lvl w:ilvl="5">
      <w:start w:val="1"/>
      <w:numFmt w:val="lowerRoman"/>
      <w:lvlText w:val="%6."/>
      <w:lvlJc w:val="start"/>
      <w:pPr>
        <w:ind w:start="126pt" w:hanging="18pt"/>
      </w:pPr>
    </w:lvl>
    <w:lvl w:ilvl="6">
      <w:start w:val="1"/>
      <w:numFmt w:val="decimal"/>
      <w:lvlText w:val="%7."/>
      <w:lvlJc w:val="start"/>
      <w:pPr>
        <w:ind w:start="144pt" w:hanging="18pt"/>
      </w:pPr>
    </w:lvl>
    <w:lvl w:ilvl="7">
      <w:start w:val="1"/>
      <w:numFmt w:val="lowerLetter"/>
      <w:lvlText w:val="%8."/>
      <w:lvlJc w:val="start"/>
      <w:pPr>
        <w:ind w:start="162pt" w:hanging="18pt"/>
      </w:pPr>
    </w:lvl>
    <w:lvl w:ilvl="8">
      <w:start w:val="1"/>
      <w:numFmt w:val="lowerRoman"/>
      <w:lvlText w:val="%9."/>
      <w:lvlJc w:val="start"/>
      <w:pPr>
        <w:ind w:start="180pt" w:hanging="18pt"/>
      </w:pPr>
    </w:lvl>
  </w:abstractNum>
  <w:num w:numId="1" w16cid:durableId="729302574">
    <w:abstractNumId w:val="39"/>
  </w:num>
  <w:num w:numId="2" w16cid:durableId="1977759965">
    <w:abstractNumId w:val="33"/>
  </w:num>
  <w:num w:numId="3" w16cid:durableId="24790434">
    <w:abstractNumId w:val="16"/>
  </w:num>
  <w:num w:numId="4" w16cid:durableId="909004356">
    <w:abstractNumId w:val="3"/>
  </w:num>
  <w:num w:numId="5" w16cid:durableId="271519772">
    <w:abstractNumId w:val="29"/>
  </w:num>
  <w:num w:numId="6" w16cid:durableId="846795000">
    <w:abstractNumId w:val="46"/>
  </w:num>
  <w:num w:numId="7" w16cid:durableId="762191620">
    <w:abstractNumId w:val="12"/>
  </w:num>
  <w:num w:numId="8" w16cid:durableId="1317688996">
    <w:abstractNumId w:val="35"/>
  </w:num>
  <w:num w:numId="9" w16cid:durableId="1813979693">
    <w:abstractNumId w:val="13"/>
  </w:num>
  <w:num w:numId="10" w16cid:durableId="1760056405">
    <w:abstractNumId w:val="42"/>
  </w:num>
  <w:num w:numId="11" w16cid:durableId="1265268715">
    <w:abstractNumId w:val="14"/>
  </w:num>
  <w:num w:numId="12" w16cid:durableId="249894732">
    <w:abstractNumId w:val="17"/>
  </w:num>
  <w:num w:numId="13" w16cid:durableId="529028607">
    <w:abstractNumId w:val="6"/>
  </w:num>
  <w:num w:numId="14" w16cid:durableId="1028796655">
    <w:abstractNumId w:val="10"/>
  </w:num>
  <w:num w:numId="15" w16cid:durableId="1655374612">
    <w:abstractNumId w:val="40"/>
  </w:num>
  <w:num w:numId="16" w16cid:durableId="1122655616">
    <w:abstractNumId w:val="45"/>
  </w:num>
  <w:num w:numId="17" w16cid:durableId="1346980872">
    <w:abstractNumId w:val="5"/>
  </w:num>
  <w:num w:numId="18" w16cid:durableId="1847674327">
    <w:abstractNumId w:val="20"/>
  </w:num>
  <w:num w:numId="19" w16cid:durableId="1351027701">
    <w:abstractNumId w:val="2"/>
  </w:num>
  <w:num w:numId="20" w16cid:durableId="566188555">
    <w:abstractNumId w:val="27"/>
  </w:num>
  <w:num w:numId="21" w16cid:durableId="702947394">
    <w:abstractNumId w:val="0"/>
  </w:num>
  <w:num w:numId="22" w16cid:durableId="1221596629">
    <w:abstractNumId w:val="32"/>
  </w:num>
  <w:num w:numId="23" w16cid:durableId="10289904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7777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6988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09008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0064599">
    <w:abstractNumId w:val="38"/>
  </w:num>
  <w:num w:numId="28" w16cid:durableId="1149174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3191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3965214">
    <w:abstractNumId w:val="7"/>
  </w:num>
  <w:num w:numId="31" w16cid:durableId="13036598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2989827">
    <w:abstractNumId w:val="43"/>
    <w:lvlOverride w:ilvl="0">
      <w:startOverride w:val="1"/>
    </w:lvlOverride>
    <w:lvlOverride w:ilvl="1"/>
    <w:lvlOverride w:ilvl="2"/>
    <w:lvlOverride w:ilvl="3"/>
    <w:lvlOverride w:ilvl="4"/>
    <w:lvlOverride w:ilvl="5"/>
    <w:lvlOverride w:ilvl="6"/>
    <w:lvlOverride w:ilvl="7"/>
    <w:lvlOverride w:ilvl="8"/>
  </w:num>
  <w:num w:numId="33" w16cid:durableId="1725909785">
    <w:abstractNumId w:val="21"/>
    <w:lvlOverride w:ilvl="0">
      <w:startOverride w:val="1"/>
    </w:lvlOverride>
    <w:lvlOverride w:ilvl="1"/>
    <w:lvlOverride w:ilvl="2"/>
    <w:lvlOverride w:ilvl="3"/>
    <w:lvlOverride w:ilvl="4"/>
    <w:lvlOverride w:ilvl="5"/>
    <w:lvlOverride w:ilvl="6"/>
    <w:lvlOverride w:ilvl="7"/>
    <w:lvlOverride w:ilvl="8"/>
  </w:num>
  <w:num w:numId="34" w16cid:durableId="675427781">
    <w:abstractNumId w:val="8"/>
  </w:num>
  <w:num w:numId="35" w16cid:durableId="1823698421">
    <w:abstractNumId w:val="36"/>
    <w:lvlOverride w:ilvl="0">
      <w:startOverride w:val="1"/>
    </w:lvlOverride>
    <w:lvlOverride w:ilvl="1"/>
    <w:lvlOverride w:ilvl="2"/>
    <w:lvlOverride w:ilvl="3"/>
    <w:lvlOverride w:ilvl="4"/>
    <w:lvlOverride w:ilvl="5"/>
    <w:lvlOverride w:ilvl="6"/>
    <w:lvlOverride w:ilvl="7"/>
    <w:lvlOverride w:ilvl="8"/>
  </w:num>
  <w:num w:numId="36" w16cid:durableId="21248371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0818037">
    <w:abstractNumId w:val="37"/>
    <w:lvlOverride w:ilvl="0">
      <w:startOverride w:val="1"/>
    </w:lvlOverride>
    <w:lvlOverride w:ilvl="1"/>
    <w:lvlOverride w:ilvl="2"/>
    <w:lvlOverride w:ilvl="3"/>
    <w:lvlOverride w:ilvl="4"/>
    <w:lvlOverride w:ilvl="5"/>
    <w:lvlOverride w:ilvl="6"/>
    <w:lvlOverride w:ilvl="7"/>
    <w:lvlOverride w:ilvl="8"/>
  </w:num>
  <w:num w:numId="38" w16cid:durableId="20347246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7511923">
    <w:abstractNumId w:val="31"/>
  </w:num>
  <w:num w:numId="40" w16cid:durableId="1716540799">
    <w:abstractNumId w:val="28"/>
  </w:num>
  <w:num w:numId="41" w16cid:durableId="1636789216">
    <w:abstractNumId w:val="26"/>
  </w:num>
  <w:num w:numId="42" w16cid:durableId="1974796444">
    <w:abstractNumId w:val="24"/>
  </w:num>
  <w:num w:numId="43" w16cid:durableId="535492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345958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18497384">
    <w:abstractNumId w:val="15"/>
  </w:num>
  <w:num w:numId="46" w16cid:durableId="224032094">
    <w:abstractNumId w:val="1"/>
    <w:lvlOverride w:ilvl="0">
      <w:startOverride w:val="1"/>
    </w:lvlOverride>
  </w:num>
  <w:num w:numId="47" w16cid:durableId="1265116356">
    <w:abstractNumId w:val="39"/>
  </w:num>
  <w:num w:numId="48" w16cid:durableId="1350180189">
    <w:abstractNumId w:val="23"/>
  </w:num>
  <w:num w:numId="49" w16cid:durableId="1923027291">
    <w:abstractNumId w:val="18"/>
  </w:num>
  <w:num w:numId="50" w16cid:durableId="1542597517">
    <w:abstractNumId w:val="2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B8"/>
    <w:rsid w:val="00012706"/>
    <w:rsid w:val="00032B0D"/>
    <w:rsid w:val="00033CF2"/>
    <w:rsid w:val="000428B5"/>
    <w:rsid w:val="0006585F"/>
    <w:rsid w:val="0007210C"/>
    <w:rsid w:val="00091FCF"/>
    <w:rsid w:val="00095D3F"/>
    <w:rsid w:val="000A3754"/>
    <w:rsid w:val="000B4D9B"/>
    <w:rsid w:val="000B4EA7"/>
    <w:rsid w:val="000C641E"/>
    <w:rsid w:val="000D4FB8"/>
    <w:rsid w:val="000E26FF"/>
    <w:rsid w:val="000E6B28"/>
    <w:rsid w:val="001017CA"/>
    <w:rsid w:val="00102E9A"/>
    <w:rsid w:val="00123DE4"/>
    <w:rsid w:val="00143E01"/>
    <w:rsid w:val="0014554F"/>
    <w:rsid w:val="00153408"/>
    <w:rsid w:val="001630D2"/>
    <w:rsid w:val="00166985"/>
    <w:rsid w:val="001815D0"/>
    <w:rsid w:val="00184DFB"/>
    <w:rsid w:val="00196211"/>
    <w:rsid w:val="001A034E"/>
    <w:rsid w:val="001B3057"/>
    <w:rsid w:val="001B32BF"/>
    <w:rsid w:val="001B6AB1"/>
    <w:rsid w:val="001D05F0"/>
    <w:rsid w:val="001F1091"/>
    <w:rsid w:val="001F51B5"/>
    <w:rsid w:val="001F5208"/>
    <w:rsid w:val="00231856"/>
    <w:rsid w:val="00236442"/>
    <w:rsid w:val="00241E31"/>
    <w:rsid w:val="002423A7"/>
    <w:rsid w:val="0029111C"/>
    <w:rsid w:val="00297E7C"/>
    <w:rsid w:val="002A3612"/>
    <w:rsid w:val="002B7AEC"/>
    <w:rsid w:val="002C12DB"/>
    <w:rsid w:val="002C2E3C"/>
    <w:rsid w:val="002D4655"/>
    <w:rsid w:val="002E5988"/>
    <w:rsid w:val="002E7B3C"/>
    <w:rsid w:val="002F6225"/>
    <w:rsid w:val="0030073F"/>
    <w:rsid w:val="003049BE"/>
    <w:rsid w:val="00305C74"/>
    <w:rsid w:val="00307A31"/>
    <w:rsid w:val="0031049E"/>
    <w:rsid w:val="00312BC9"/>
    <w:rsid w:val="0032758C"/>
    <w:rsid w:val="003851C8"/>
    <w:rsid w:val="00395271"/>
    <w:rsid w:val="00396728"/>
    <w:rsid w:val="003C248B"/>
    <w:rsid w:val="003F147C"/>
    <w:rsid w:val="00406A65"/>
    <w:rsid w:val="00415B4B"/>
    <w:rsid w:val="004217E8"/>
    <w:rsid w:val="004309E0"/>
    <w:rsid w:val="00434AFA"/>
    <w:rsid w:val="00434B3C"/>
    <w:rsid w:val="00434BBE"/>
    <w:rsid w:val="00437F83"/>
    <w:rsid w:val="0044053F"/>
    <w:rsid w:val="00441009"/>
    <w:rsid w:val="00453946"/>
    <w:rsid w:val="004858ED"/>
    <w:rsid w:val="00487029"/>
    <w:rsid w:val="004A0924"/>
    <w:rsid w:val="004A4BB3"/>
    <w:rsid w:val="004A5218"/>
    <w:rsid w:val="004A70AF"/>
    <w:rsid w:val="004B6515"/>
    <w:rsid w:val="004E5720"/>
    <w:rsid w:val="004E57D6"/>
    <w:rsid w:val="00514C14"/>
    <w:rsid w:val="005167A3"/>
    <w:rsid w:val="005322F4"/>
    <w:rsid w:val="00534252"/>
    <w:rsid w:val="0054623C"/>
    <w:rsid w:val="00556703"/>
    <w:rsid w:val="00572B24"/>
    <w:rsid w:val="00584397"/>
    <w:rsid w:val="005876E9"/>
    <w:rsid w:val="00594F88"/>
    <w:rsid w:val="005A69C6"/>
    <w:rsid w:val="005B5408"/>
    <w:rsid w:val="005C7FD4"/>
    <w:rsid w:val="005D5BD8"/>
    <w:rsid w:val="005E2C10"/>
    <w:rsid w:val="005E6BBB"/>
    <w:rsid w:val="005F30B8"/>
    <w:rsid w:val="005F5485"/>
    <w:rsid w:val="00601809"/>
    <w:rsid w:val="006146FF"/>
    <w:rsid w:val="00614DE2"/>
    <w:rsid w:val="00615A53"/>
    <w:rsid w:val="00621999"/>
    <w:rsid w:val="0062553D"/>
    <w:rsid w:val="00656BDF"/>
    <w:rsid w:val="006663D0"/>
    <w:rsid w:val="006704A9"/>
    <w:rsid w:val="00681A9E"/>
    <w:rsid w:val="006B1F91"/>
    <w:rsid w:val="006E6974"/>
    <w:rsid w:val="00717EA6"/>
    <w:rsid w:val="0073382B"/>
    <w:rsid w:val="00735880"/>
    <w:rsid w:val="007538EE"/>
    <w:rsid w:val="00754325"/>
    <w:rsid w:val="0077715F"/>
    <w:rsid w:val="00784BDE"/>
    <w:rsid w:val="007923F7"/>
    <w:rsid w:val="00792C79"/>
    <w:rsid w:val="00793E89"/>
    <w:rsid w:val="007A72A4"/>
    <w:rsid w:val="007B1A6F"/>
    <w:rsid w:val="007D287A"/>
    <w:rsid w:val="007F6FD4"/>
    <w:rsid w:val="00801F63"/>
    <w:rsid w:val="00847897"/>
    <w:rsid w:val="0087551F"/>
    <w:rsid w:val="00883C38"/>
    <w:rsid w:val="008906A0"/>
    <w:rsid w:val="008A4D45"/>
    <w:rsid w:val="008B4A8E"/>
    <w:rsid w:val="008F1BDA"/>
    <w:rsid w:val="00917748"/>
    <w:rsid w:val="00927D4E"/>
    <w:rsid w:val="0095389C"/>
    <w:rsid w:val="0095584C"/>
    <w:rsid w:val="00971073"/>
    <w:rsid w:val="009758CF"/>
    <w:rsid w:val="009A37DD"/>
    <w:rsid w:val="009A4A1B"/>
    <w:rsid w:val="009A4CF2"/>
    <w:rsid w:val="009B0B30"/>
    <w:rsid w:val="009B0BE0"/>
    <w:rsid w:val="009C0C7E"/>
    <w:rsid w:val="009D03B9"/>
    <w:rsid w:val="009E3E0B"/>
    <w:rsid w:val="009E3EB8"/>
    <w:rsid w:val="009E73E1"/>
    <w:rsid w:val="00A0304A"/>
    <w:rsid w:val="00A069DA"/>
    <w:rsid w:val="00A12578"/>
    <w:rsid w:val="00A140DC"/>
    <w:rsid w:val="00A23E63"/>
    <w:rsid w:val="00A3420B"/>
    <w:rsid w:val="00A46A78"/>
    <w:rsid w:val="00A71EDA"/>
    <w:rsid w:val="00A830A2"/>
    <w:rsid w:val="00A832E3"/>
    <w:rsid w:val="00A83485"/>
    <w:rsid w:val="00A8503A"/>
    <w:rsid w:val="00B00195"/>
    <w:rsid w:val="00B161BE"/>
    <w:rsid w:val="00B36FA5"/>
    <w:rsid w:val="00B461F0"/>
    <w:rsid w:val="00B6024B"/>
    <w:rsid w:val="00B6220D"/>
    <w:rsid w:val="00B779C4"/>
    <w:rsid w:val="00B93A7C"/>
    <w:rsid w:val="00BB2694"/>
    <w:rsid w:val="00BB7F31"/>
    <w:rsid w:val="00BC1AE3"/>
    <w:rsid w:val="00BE669A"/>
    <w:rsid w:val="00BF0544"/>
    <w:rsid w:val="00BF5814"/>
    <w:rsid w:val="00C24E0A"/>
    <w:rsid w:val="00C4396D"/>
    <w:rsid w:val="00C54E10"/>
    <w:rsid w:val="00C7758B"/>
    <w:rsid w:val="00C83EE9"/>
    <w:rsid w:val="00C85811"/>
    <w:rsid w:val="00CA05EC"/>
    <w:rsid w:val="00CC0012"/>
    <w:rsid w:val="00CC4AA3"/>
    <w:rsid w:val="00CD0B13"/>
    <w:rsid w:val="00CD10DB"/>
    <w:rsid w:val="00CE78F6"/>
    <w:rsid w:val="00CF0440"/>
    <w:rsid w:val="00CF1750"/>
    <w:rsid w:val="00D1022C"/>
    <w:rsid w:val="00D20496"/>
    <w:rsid w:val="00D2668E"/>
    <w:rsid w:val="00D37342"/>
    <w:rsid w:val="00D65CB2"/>
    <w:rsid w:val="00D67C2B"/>
    <w:rsid w:val="00D82096"/>
    <w:rsid w:val="00DA5ABB"/>
    <w:rsid w:val="00DB1668"/>
    <w:rsid w:val="00DB66EA"/>
    <w:rsid w:val="00DC40BF"/>
    <w:rsid w:val="00DC5957"/>
    <w:rsid w:val="00DD4A8B"/>
    <w:rsid w:val="00DE3617"/>
    <w:rsid w:val="00E23263"/>
    <w:rsid w:val="00E30A5E"/>
    <w:rsid w:val="00E32C49"/>
    <w:rsid w:val="00E463D8"/>
    <w:rsid w:val="00E56144"/>
    <w:rsid w:val="00E71792"/>
    <w:rsid w:val="00E83D60"/>
    <w:rsid w:val="00E903F6"/>
    <w:rsid w:val="00EC7182"/>
    <w:rsid w:val="00ED60EA"/>
    <w:rsid w:val="00ED7A6D"/>
    <w:rsid w:val="00EE4178"/>
    <w:rsid w:val="00F04E47"/>
    <w:rsid w:val="00F0707C"/>
    <w:rsid w:val="00F2409C"/>
    <w:rsid w:val="00F26508"/>
    <w:rsid w:val="00F33650"/>
    <w:rsid w:val="00F46522"/>
    <w:rsid w:val="00F578AB"/>
    <w:rsid w:val="00F67EDE"/>
    <w:rsid w:val="00FA3995"/>
    <w:rsid w:val="00FC4372"/>
    <w:rsid w:val="00FD5281"/>
    <w:rsid w:val="00FE59E1"/>
    <w:rsid w:val="00FF7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14D82FB"/>
  <w15:docId w15:val="{D5F5191A-31BB-4866-8E12-470863876EE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4FB8"/>
    <w:pPr>
      <w:spacing w:after="0pt" w:line="12pt"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D4FB8"/>
    <w:pPr>
      <w:tabs>
        <w:tab w:val="center" w:pos="226.80pt"/>
        <w:tab w:val="end" w:pos="453.60pt"/>
      </w:tabs>
    </w:pPr>
    <w:rPr>
      <w:rFonts w:ascii="Calibri" w:eastAsia="Calibri" w:hAnsi="Calibri" w:cs="Calibri"/>
    </w:rPr>
  </w:style>
  <w:style w:type="character" w:customStyle="1" w:styleId="ZhlavChar">
    <w:name w:val="Záhlaví Char"/>
    <w:basedOn w:val="Standardnpsmoodstavce"/>
    <w:link w:val="Zhlav"/>
    <w:uiPriority w:val="99"/>
    <w:rsid w:val="000D4FB8"/>
    <w:rPr>
      <w:rFonts w:ascii="Calibri" w:eastAsia="Calibri" w:hAnsi="Calibri" w:cs="Calibri"/>
      <w:sz w:val="24"/>
      <w:szCs w:val="24"/>
      <w:lang w:eastAsia="cs-CZ"/>
    </w:rPr>
  </w:style>
  <w:style w:type="paragraph" w:customStyle="1" w:styleId="Textpsmene">
    <w:name w:val="Text písmene"/>
    <w:basedOn w:val="Normln"/>
    <w:uiPriority w:val="99"/>
    <w:rsid w:val="000D4FB8"/>
    <w:pPr>
      <w:numPr>
        <w:ilvl w:val="1"/>
        <w:numId w:val="1"/>
      </w:numPr>
      <w:jc w:val="both"/>
      <w:outlineLvl w:val="7"/>
    </w:pPr>
  </w:style>
  <w:style w:type="paragraph" w:customStyle="1" w:styleId="Textodstavce">
    <w:name w:val="Text odstavce"/>
    <w:basedOn w:val="Normln"/>
    <w:uiPriority w:val="99"/>
    <w:rsid w:val="000D4FB8"/>
    <w:pPr>
      <w:numPr>
        <w:numId w:val="1"/>
      </w:numPr>
      <w:tabs>
        <w:tab w:val="start" w:pos="42.55pt"/>
      </w:tabs>
      <w:spacing w:before="6pt" w:after="6pt"/>
      <w:jc w:val="both"/>
      <w:outlineLvl w:val="6"/>
    </w:pPr>
  </w:style>
  <w:style w:type="paragraph" w:styleId="Odstavecseseznamem">
    <w:name w:val="List Paragraph"/>
    <w:aliases w:val="Nad,Odstavec_muj,Normální - úroveň 3,List Paragraph (Czech Tourism),Odstavec se seznamem1,Odrazky,Bullet List,lp1,Puce,Use Case List Paragraph,Heading2,Bullet for no #'s,Body Bullet,List bullet,List Paragraph 1,Ref,List Bullet1"/>
    <w:basedOn w:val="Normln"/>
    <w:link w:val="OdstavecseseznamemChar"/>
    <w:uiPriority w:val="34"/>
    <w:qFormat/>
    <w:rsid w:val="000D4FB8"/>
    <w:pPr>
      <w:spacing w:after="10pt" w:line="13.80pt" w:lineRule="auto"/>
      <w:ind w:start="36pt"/>
    </w:pPr>
    <w:rPr>
      <w:rFonts w:ascii="Calibri" w:hAnsi="Calibri" w:cs="Calibri"/>
      <w:sz w:val="22"/>
      <w:szCs w:val="22"/>
      <w:lang w:eastAsia="en-US"/>
    </w:rPr>
  </w:style>
  <w:style w:type="paragraph" w:customStyle="1" w:styleId="Textparagrafu">
    <w:name w:val="Text paragrafu"/>
    <w:basedOn w:val="Normln"/>
    <w:uiPriority w:val="99"/>
    <w:rsid w:val="000D4FB8"/>
    <w:pPr>
      <w:spacing w:before="12pt"/>
      <w:ind w:firstLine="21.25pt"/>
      <w:jc w:val="both"/>
      <w:outlineLvl w:val="5"/>
    </w:pPr>
  </w:style>
  <w:style w:type="paragraph" w:styleId="Textpoznpodarou">
    <w:name w:val="footnote text"/>
    <w:basedOn w:val="Normln"/>
    <w:link w:val="TextpoznpodarouChar"/>
    <w:uiPriority w:val="99"/>
    <w:semiHidden/>
    <w:rsid w:val="000D4FB8"/>
    <w:rPr>
      <w:rFonts w:eastAsia="Calibri"/>
      <w:sz w:val="20"/>
      <w:szCs w:val="20"/>
    </w:rPr>
  </w:style>
  <w:style w:type="character" w:customStyle="1" w:styleId="TextpoznpodarouChar">
    <w:name w:val="Text pozn. pod čarou Char"/>
    <w:basedOn w:val="Standardnpsmoodstavce"/>
    <w:link w:val="Textpoznpodarou"/>
    <w:uiPriority w:val="99"/>
    <w:semiHidden/>
    <w:rsid w:val="000D4FB8"/>
    <w:rPr>
      <w:rFonts w:ascii="Times New Roman" w:eastAsia="Calibri" w:hAnsi="Times New Roman" w:cs="Times New Roman"/>
      <w:sz w:val="20"/>
      <w:szCs w:val="20"/>
      <w:lang w:eastAsia="cs-CZ"/>
    </w:rPr>
  </w:style>
  <w:style w:type="character" w:styleId="Znakapoznpodarou">
    <w:name w:val="footnote reference"/>
    <w:uiPriority w:val="99"/>
    <w:semiHidden/>
    <w:rsid w:val="000D4FB8"/>
    <w:rPr>
      <w:vertAlign w:val="superscript"/>
    </w:rPr>
  </w:style>
  <w:style w:type="character" w:customStyle="1" w:styleId="OdstavecseseznamemChar">
    <w:name w:val="Odstavec se seznamem Char"/>
    <w:aliases w:val="Nad Char,Odstavec_muj Char,Normální - úroveň 3 Char,List Paragraph (Czech Tourism) Char,Odstavec se seznamem1 Char,Odrazky Char,Bullet List Char,lp1 Char,Puce Char,Use Case List Paragraph Char,Heading2 Char,Body Bullet Char"/>
    <w:link w:val="Odstavecseseznamem"/>
    <w:uiPriority w:val="34"/>
    <w:rsid w:val="000D4FB8"/>
    <w:rPr>
      <w:rFonts w:ascii="Calibri" w:eastAsia="Times New Roman" w:hAnsi="Calibri" w:cs="Calibri"/>
    </w:rPr>
  </w:style>
  <w:style w:type="paragraph" w:customStyle="1" w:styleId="Standard">
    <w:name w:val="Standard"/>
    <w:rsid w:val="000D4FB8"/>
    <w:pPr>
      <w:suppressAutoHyphens/>
      <w:autoSpaceDN w:val="0"/>
      <w:textAlignment w:val="baseline"/>
    </w:pPr>
    <w:rPr>
      <w:rFonts w:ascii="Calibri" w:eastAsia="Lucida Sans Unicode" w:hAnsi="Calibri" w:cs="Tahoma"/>
      <w:kern w:val="3"/>
    </w:rPr>
  </w:style>
  <w:style w:type="paragraph" w:styleId="Zkladntext2">
    <w:name w:val="Body Text 2"/>
    <w:basedOn w:val="Normln"/>
    <w:link w:val="Zkladntext2Char"/>
    <w:uiPriority w:val="99"/>
    <w:unhideWhenUsed/>
    <w:rsid w:val="00BE669A"/>
    <w:pPr>
      <w:spacing w:after="6pt" w:line="24pt" w:lineRule="auto"/>
    </w:pPr>
  </w:style>
  <w:style w:type="character" w:customStyle="1" w:styleId="Zkladntext2Char">
    <w:name w:val="Základní text 2 Char"/>
    <w:basedOn w:val="Standardnpsmoodstavce"/>
    <w:link w:val="Zkladntext2"/>
    <w:uiPriority w:val="99"/>
    <w:rsid w:val="00BE669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217E8"/>
    <w:rPr>
      <w:rFonts w:ascii="Tahoma" w:hAnsi="Tahoma" w:cs="Tahoma"/>
      <w:sz w:val="16"/>
      <w:szCs w:val="16"/>
    </w:rPr>
  </w:style>
  <w:style w:type="character" w:customStyle="1" w:styleId="TextbublinyChar">
    <w:name w:val="Text bubliny Char"/>
    <w:basedOn w:val="Standardnpsmoodstavce"/>
    <w:link w:val="Textbubliny"/>
    <w:uiPriority w:val="99"/>
    <w:semiHidden/>
    <w:rsid w:val="004217E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1F51B5"/>
    <w:rPr>
      <w:sz w:val="16"/>
      <w:szCs w:val="16"/>
    </w:rPr>
  </w:style>
  <w:style w:type="paragraph" w:styleId="Textkomente">
    <w:name w:val="annotation text"/>
    <w:basedOn w:val="Normln"/>
    <w:link w:val="TextkomenteChar"/>
    <w:uiPriority w:val="99"/>
    <w:unhideWhenUsed/>
    <w:rsid w:val="001F51B5"/>
    <w:rPr>
      <w:sz w:val="20"/>
      <w:szCs w:val="20"/>
    </w:rPr>
  </w:style>
  <w:style w:type="character" w:customStyle="1" w:styleId="TextkomenteChar">
    <w:name w:val="Text komentáře Char"/>
    <w:basedOn w:val="Standardnpsmoodstavce"/>
    <w:link w:val="Textkomente"/>
    <w:uiPriority w:val="99"/>
    <w:rsid w:val="001F51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F51B5"/>
    <w:rPr>
      <w:b/>
      <w:bCs/>
    </w:rPr>
  </w:style>
  <w:style w:type="character" w:customStyle="1" w:styleId="PedmtkomenteChar">
    <w:name w:val="Předmět komentáře Char"/>
    <w:basedOn w:val="TextkomenteChar"/>
    <w:link w:val="Pedmtkomente"/>
    <w:uiPriority w:val="99"/>
    <w:semiHidden/>
    <w:rsid w:val="001F51B5"/>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CD0B13"/>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CD0B13"/>
    <w:pPr>
      <w:tabs>
        <w:tab w:val="center" w:pos="226.80pt"/>
        <w:tab w:val="end" w:pos="453.60pt"/>
      </w:tabs>
    </w:pPr>
  </w:style>
  <w:style w:type="character" w:customStyle="1" w:styleId="ZpatChar">
    <w:name w:val="Zápatí Char"/>
    <w:basedOn w:val="Standardnpsmoodstavce"/>
    <w:link w:val="Zpat"/>
    <w:uiPriority w:val="99"/>
    <w:rsid w:val="00CD0B13"/>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4A0924"/>
    <w:pPr>
      <w:spacing w:after="6pt"/>
    </w:pPr>
  </w:style>
  <w:style w:type="character" w:customStyle="1" w:styleId="ZkladntextChar">
    <w:name w:val="Základní text Char"/>
    <w:basedOn w:val="Standardnpsmoodstavce"/>
    <w:link w:val="Zkladntext"/>
    <w:uiPriority w:val="99"/>
    <w:semiHidden/>
    <w:rsid w:val="004A0924"/>
    <w:rPr>
      <w:rFonts w:ascii="Times New Roman" w:eastAsia="Times New Roman" w:hAnsi="Times New Roman" w:cs="Times New Roman"/>
      <w:sz w:val="24"/>
      <w:szCs w:val="24"/>
      <w:lang w:eastAsia="cs-CZ"/>
    </w:rPr>
  </w:style>
  <w:style w:type="character" w:customStyle="1" w:styleId="AKFZFnormlnChar">
    <w:name w:val="AKFZF_normální Char"/>
    <w:basedOn w:val="Standardnpsmoodstavce"/>
    <w:link w:val="AKFZFnormln"/>
    <w:locked/>
    <w:rsid w:val="009A4A1B"/>
    <w:rPr>
      <w:rFonts w:ascii="Arial" w:eastAsia="Calibri" w:hAnsi="Arial" w:cs="Calibri"/>
    </w:rPr>
  </w:style>
  <w:style w:type="paragraph" w:customStyle="1" w:styleId="AKFZFnormln">
    <w:name w:val="AKFZF_normální"/>
    <w:link w:val="AKFZFnormlnChar"/>
    <w:qFormat/>
    <w:rsid w:val="009A4A1B"/>
    <w:pPr>
      <w:spacing w:after="5pt" w:line="14.40pt" w:lineRule="auto"/>
      <w:jc w:val="both"/>
    </w:pPr>
    <w:rPr>
      <w:rFonts w:ascii="Arial" w:eastAsia="Calibri" w:hAnsi="Arial" w:cs="Calibri"/>
    </w:rPr>
  </w:style>
  <w:style w:type="paragraph" w:customStyle="1" w:styleId="Barevnseznamzvraznn11">
    <w:name w:val="Barevný seznam – zvýraznění 11"/>
    <w:basedOn w:val="Normln"/>
    <w:rsid w:val="00DC40BF"/>
    <w:pPr>
      <w:spacing w:after="5pt" w:line="13.80pt" w:lineRule="auto"/>
      <w:ind w:start="36pt"/>
      <w:contextualSpacing/>
      <w:jc w:val="both"/>
    </w:pPr>
  </w:style>
  <w:style w:type="character" w:customStyle="1" w:styleId="AKFZFpodpisChar">
    <w:name w:val="AKFZF_podpis Char"/>
    <w:basedOn w:val="AKFZFnormlnChar"/>
    <w:link w:val="AKFZFpodpis"/>
    <w:locked/>
    <w:rsid w:val="009E3E0B"/>
    <w:rPr>
      <w:rFonts w:ascii="Arial" w:eastAsia="Calibri" w:hAnsi="Arial" w:cs="Calibri"/>
    </w:rPr>
  </w:style>
  <w:style w:type="paragraph" w:customStyle="1" w:styleId="AKFZFpodpis">
    <w:name w:val="AKFZF_podpis"/>
    <w:basedOn w:val="AKFZFnormln"/>
    <w:link w:val="AKFZFpodpisChar"/>
    <w:qFormat/>
    <w:rsid w:val="009E3E0B"/>
    <w:pPr>
      <w:spacing w:after="0pt"/>
    </w:pPr>
  </w:style>
  <w:style w:type="paragraph" w:customStyle="1" w:styleId="Styl58">
    <w:name w:val="Styl58"/>
    <w:basedOn w:val="Normln"/>
    <w:qFormat/>
    <w:rsid w:val="002F6225"/>
    <w:pPr>
      <w:widowControl w:val="0"/>
      <w:tabs>
        <w:tab w:val="start" w:pos="54pt"/>
        <w:tab w:val="num" w:pos="72pt"/>
      </w:tabs>
      <w:spacing w:before="10pt" w:after="5pt"/>
      <w:ind w:start="72pt" w:hanging="18pt"/>
      <w:jc w:val="both"/>
      <w:outlineLvl w:val="1"/>
    </w:pPr>
    <w:rPr>
      <w:rFonts w:ascii="Arial" w:hAnsi="Arial" w:cs="Arial"/>
      <w:b/>
      <w:bCs/>
      <w:iCs/>
      <w:lang w:bidi="he-IL"/>
    </w:rPr>
  </w:style>
  <w:style w:type="character" w:customStyle="1" w:styleId="TextkomenteChar1">
    <w:name w:val="Text komentáře Char1"/>
    <w:uiPriority w:val="99"/>
    <w:locked/>
    <w:rsid w:val="001B32BF"/>
    <w:rPr>
      <w:rFonts w:ascii="Times New Roman" w:eastAsia="Times New Roman" w:hAnsi="Times New Roman" w:cs="Times New Roman"/>
      <w:sz w:val="20"/>
      <w:szCs w:val="20"/>
      <w:lang w:val="x-none" w:eastAsia="ar-SA"/>
    </w:rPr>
  </w:style>
  <w:style w:type="paragraph" w:styleId="Revize">
    <w:name w:val="Revision"/>
    <w:hidden/>
    <w:uiPriority w:val="99"/>
    <w:semiHidden/>
    <w:rsid w:val="006146FF"/>
    <w:pPr>
      <w:spacing w:after="0pt" w:line="12pt"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2139">
      <w:bodyDiv w:val="1"/>
      <w:marLeft w:val="0pt"/>
      <w:marRight w:val="0pt"/>
      <w:marTop w:val="0pt"/>
      <w:marBottom w:val="0pt"/>
      <w:divBdr>
        <w:top w:val="none" w:sz="0" w:space="0" w:color="auto"/>
        <w:left w:val="none" w:sz="0" w:space="0" w:color="auto"/>
        <w:bottom w:val="none" w:sz="0" w:space="0" w:color="auto"/>
        <w:right w:val="none" w:sz="0" w:space="0" w:color="auto"/>
      </w:divBdr>
    </w:div>
    <w:div w:id="62535396">
      <w:bodyDiv w:val="1"/>
      <w:marLeft w:val="0pt"/>
      <w:marRight w:val="0pt"/>
      <w:marTop w:val="0pt"/>
      <w:marBottom w:val="0pt"/>
      <w:divBdr>
        <w:top w:val="none" w:sz="0" w:space="0" w:color="auto"/>
        <w:left w:val="none" w:sz="0" w:space="0" w:color="auto"/>
        <w:bottom w:val="none" w:sz="0" w:space="0" w:color="auto"/>
        <w:right w:val="none" w:sz="0" w:space="0" w:color="auto"/>
      </w:divBdr>
    </w:div>
    <w:div w:id="559485585">
      <w:bodyDiv w:val="1"/>
      <w:marLeft w:val="0pt"/>
      <w:marRight w:val="0pt"/>
      <w:marTop w:val="0pt"/>
      <w:marBottom w:val="0pt"/>
      <w:divBdr>
        <w:top w:val="none" w:sz="0" w:space="0" w:color="auto"/>
        <w:left w:val="none" w:sz="0" w:space="0" w:color="auto"/>
        <w:bottom w:val="none" w:sz="0" w:space="0" w:color="auto"/>
        <w:right w:val="none" w:sz="0" w:space="0" w:color="auto"/>
      </w:divBdr>
    </w:div>
    <w:div w:id="838078161">
      <w:bodyDiv w:val="1"/>
      <w:marLeft w:val="0pt"/>
      <w:marRight w:val="0pt"/>
      <w:marTop w:val="0pt"/>
      <w:marBottom w:val="0pt"/>
      <w:divBdr>
        <w:top w:val="none" w:sz="0" w:space="0" w:color="auto"/>
        <w:left w:val="none" w:sz="0" w:space="0" w:color="auto"/>
        <w:bottom w:val="none" w:sz="0" w:space="0" w:color="auto"/>
        <w:right w:val="none" w:sz="0" w:space="0" w:color="auto"/>
      </w:divBdr>
    </w:div>
    <w:div w:id="1401978479">
      <w:bodyDiv w:val="1"/>
      <w:marLeft w:val="0pt"/>
      <w:marRight w:val="0pt"/>
      <w:marTop w:val="0pt"/>
      <w:marBottom w:val="0pt"/>
      <w:divBdr>
        <w:top w:val="none" w:sz="0" w:space="0" w:color="auto"/>
        <w:left w:val="none" w:sz="0" w:space="0" w:color="auto"/>
        <w:bottom w:val="none" w:sz="0" w:space="0" w:color="auto"/>
        <w:right w:val="none" w:sz="0" w:space="0" w:color="auto"/>
      </w:divBdr>
    </w:div>
    <w:div w:id="1425299563">
      <w:bodyDiv w:val="1"/>
      <w:marLeft w:val="0pt"/>
      <w:marRight w:val="0pt"/>
      <w:marTop w:val="0pt"/>
      <w:marBottom w:val="0pt"/>
      <w:divBdr>
        <w:top w:val="none" w:sz="0" w:space="0" w:color="auto"/>
        <w:left w:val="none" w:sz="0" w:space="0" w:color="auto"/>
        <w:bottom w:val="none" w:sz="0" w:space="0" w:color="auto"/>
        <w:right w:val="none" w:sz="0" w:space="0" w:color="auto"/>
      </w:divBdr>
    </w:div>
    <w:div w:id="1552688194">
      <w:bodyDiv w:val="1"/>
      <w:marLeft w:val="0pt"/>
      <w:marRight w:val="0pt"/>
      <w:marTop w:val="0pt"/>
      <w:marBottom w:val="0pt"/>
      <w:divBdr>
        <w:top w:val="none" w:sz="0" w:space="0" w:color="auto"/>
        <w:left w:val="none" w:sz="0" w:space="0" w:color="auto"/>
        <w:bottom w:val="none" w:sz="0" w:space="0" w:color="auto"/>
        <w:right w:val="none" w:sz="0" w:space="0" w:color="auto"/>
      </w:divBdr>
    </w:div>
    <w:div w:id="1596554743">
      <w:bodyDiv w:val="1"/>
      <w:marLeft w:val="0pt"/>
      <w:marRight w:val="0pt"/>
      <w:marTop w:val="0pt"/>
      <w:marBottom w:val="0pt"/>
      <w:divBdr>
        <w:top w:val="none" w:sz="0" w:space="0" w:color="auto"/>
        <w:left w:val="none" w:sz="0" w:space="0" w:color="auto"/>
        <w:bottom w:val="none" w:sz="0" w:space="0" w:color="auto"/>
        <w:right w:val="none" w:sz="0" w:space="0" w:color="auto"/>
      </w:divBdr>
    </w:div>
    <w:div w:id="1739664811">
      <w:bodyDiv w:val="1"/>
      <w:marLeft w:val="0pt"/>
      <w:marRight w:val="0pt"/>
      <w:marTop w:val="0pt"/>
      <w:marBottom w:val="0pt"/>
      <w:divBdr>
        <w:top w:val="none" w:sz="0" w:space="0" w:color="auto"/>
        <w:left w:val="none" w:sz="0" w:space="0" w:color="auto"/>
        <w:bottom w:val="none" w:sz="0" w:space="0" w:color="auto"/>
        <w:right w:val="none" w:sz="0" w:space="0" w:color="auto"/>
      </w:divBdr>
    </w:div>
    <w:div w:id="1807357976">
      <w:bodyDiv w:val="1"/>
      <w:marLeft w:val="0pt"/>
      <w:marRight w:val="0pt"/>
      <w:marTop w:val="0pt"/>
      <w:marBottom w:val="0pt"/>
      <w:divBdr>
        <w:top w:val="none" w:sz="0" w:space="0" w:color="auto"/>
        <w:left w:val="none" w:sz="0" w:space="0" w:color="auto"/>
        <w:bottom w:val="none" w:sz="0" w:space="0" w:color="auto"/>
        <w:right w:val="none" w:sz="0" w:space="0" w:color="auto"/>
      </w:divBdr>
    </w:div>
    <w:div w:id="1880244242">
      <w:bodyDiv w:val="1"/>
      <w:marLeft w:val="0pt"/>
      <w:marRight w:val="0pt"/>
      <w:marTop w:val="0pt"/>
      <w:marBottom w:val="0pt"/>
      <w:divBdr>
        <w:top w:val="none" w:sz="0" w:space="0" w:color="auto"/>
        <w:left w:val="none" w:sz="0" w:space="0" w:color="auto"/>
        <w:bottom w:val="none" w:sz="0" w:space="0" w:color="auto"/>
        <w:right w:val="none" w:sz="0" w:space="0" w:color="auto"/>
      </w:divBdr>
    </w:div>
    <w:div w:id="1901016402">
      <w:bodyDiv w:val="1"/>
      <w:marLeft w:val="0pt"/>
      <w:marRight w:val="0pt"/>
      <w:marTop w:val="0pt"/>
      <w:marBottom w:val="0pt"/>
      <w:divBdr>
        <w:top w:val="none" w:sz="0" w:space="0" w:color="auto"/>
        <w:left w:val="none" w:sz="0" w:space="0" w:color="auto"/>
        <w:bottom w:val="none" w:sz="0" w:space="0" w:color="auto"/>
        <w:right w:val="none" w:sz="0" w:space="0" w:color="auto"/>
      </w:divBdr>
    </w:div>
    <w:div w:id="1925607097">
      <w:bodyDiv w:val="1"/>
      <w:marLeft w:val="0pt"/>
      <w:marRight w:val="0pt"/>
      <w:marTop w:val="0pt"/>
      <w:marBottom w:val="0pt"/>
      <w:divBdr>
        <w:top w:val="none" w:sz="0" w:space="0" w:color="auto"/>
        <w:left w:val="none" w:sz="0" w:space="0" w:color="auto"/>
        <w:bottom w:val="none" w:sz="0" w:space="0" w:color="auto"/>
        <w:right w:val="none" w:sz="0" w:space="0" w:color="auto"/>
      </w:divBdr>
    </w:div>
    <w:div w:id="1962955866">
      <w:bodyDiv w:val="1"/>
      <w:marLeft w:val="0pt"/>
      <w:marRight w:val="0pt"/>
      <w:marTop w:val="0pt"/>
      <w:marBottom w:val="0pt"/>
      <w:divBdr>
        <w:top w:val="none" w:sz="0" w:space="0" w:color="auto"/>
        <w:left w:val="none" w:sz="0" w:space="0" w:color="auto"/>
        <w:bottom w:val="none" w:sz="0" w:space="0" w:color="auto"/>
        <w:right w:val="none" w:sz="0" w:space="0" w:color="auto"/>
      </w:divBdr>
    </w:div>
    <w:div w:id="209612680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B09901B9-BA78-48D8-A563-8FCEB30772C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241</TotalTime>
  <Pages>4</Pages>
  <Words>1222</Words>
  <Characters>7214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Šubrtová Jana</dc:creator>
  <cp:lastModifiedBy>Jana Šubrtová</cp:lastModifiedBy>
  <cp:revision>11</cp:revision>
  <cp:lastPrinted>2017-02-08T14:01:00Z</cp:lastPrinted>
  <dcterms:created xsi:type="dcterms:W3CDTF">2024-03-26T09:41:00Z</dcterms:created>
  <dcterms:modified xsi:type="dcterms:W3CDTF">2025-08-28T10:55:00Z</dcterms:modified>
</cp:coreProperties>
</file>